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5CE6" w14:textId="1199FB71" w:rsidR="00CB7BDE" w:rsidRPr="009F0C8D" w:rsidRDefault="00527893" w:rsidP="009F0C8D">
      <w:pPr>
        <w:rPr>
          <w:rFonts w:ascii="Arial" w:hAnsi="Arial"/>
          <w:color w:val="000000" w:themeColor="text1"/>
          <w:sz w:val="19"/>
          <w:szCs w:val="19"/>
        </w:rPr>
      </w:pPr>
      <w:r w:rsidRPr="009F0C8D">
        <w:rPr>
          <w:rFonts w:ascii="Arial" w:hAnsi="Arial"/>
          <w:color w:val="000000" w:themeColor="text1"/>
          <w:sz w:val="19"/>
          <w:szCs w:val="19"/>
        </w:rPr>
        <w:t>P</w:t>
      </w:r>
      <w:r w:rsidR="00CB7BDE" w:rsidRPr="009F0C8D">
        <w:rPr>
          <w:rFonts w:ascii="Arial" w:hAnsi="Arial"/>
          <w:color w:val="000000" w:themeColor="text1"/>
          <w:sz w:val="19"/>
          <w:szCs w:val="19"/>
        </w:rPr>
        <w:t xml:space="preserve">ersbericht </w:t>
      </w:r>
      <w:r w:rsidRPr="009F0C8D">
        <w:rPr>
          <w:rFonts w:ascii="Arial" w:hAnsi="Arial"/>
          <w:color w:val="000000" w:themeColor="text1"/>
          <w:sz w:val="19"/>
          <w:szCs w:val="19"/>
        </w:rPr>
        <w:t>14</w:t>
      </w:r>
      <w:r w:rsidR="00D85F44" w:rsidRPr="009F0C8D">
        <w:rPr>
          <w:rFonts w:ascii="Arial" w:hAnsi="Arial"/>
          <w:color w:val="000000" w:themeColor="text1"/>
          <w:sz w:val="19"/>
          <w:szCs w:val="19"/>
        </w:rPr>
        <w:t xml:space="preserve"> juli</w:t>
      </w:r>
      <w:r w:rsidR="00CB7BDE" w:rsidRPr="009F0C8D">
        <w:rPr>
          <w:rFonts w:ascii="Arial" w:hAnsi="Arial"/>
          <w:color w:val="000000" w:themeColor="text1"/>
          <w:sz w:val="19"/>
          <w:szCs w:val="19"/>
        </w:rPr>
        <w:t xml:space="preserve"> 2025</w:t>
      </w:r>
      <w:r w:rsidR="00685CCB" w:rsidRPr="009F0C8D">
        <w:rPr>
          <w:rFonts w:ascii="Arial" w:hAnsi="Arial"/>
          <w:color w:val="000000" w:themeColor="text1"/>
          <w:sz w:val="19"/>
          <w:szCs w:val="19"/>
        </w:rPr>
        <w:t xml:space="preserve"> </w:t>
      </w:r>
    </w:p>
    <w:p w14:paraId="6D94E650" w14:textId="51CC25D9" w:rsidR="009F0C8D" w:rsidRPr="009F0C8D" w:rsidRDefault="009F0C8D" w:rsidP="009F0C8D">
      <w:pPr>
        <w:rPr>
          <w:rFonts w:ascii="Arial" w:hAnsi="Arial"/>
          <w:color w:val="000000" w:themeColor="text1"/>
          <w:sz w:val="26"/>
          <w:szCs w:val="26"/>
        </w:rPr>
      </w:pPr>
      <w:r w:rsidRPr="009F0C8D">
        <w:rPr>
          <w:rFonts w:ascii="Arial" w:hAnsi="Arial"/>
          <w:b/>
          <w:bCs/>
          <w:color w:val="000000" w:themeColor="text1"/>
          <w:sz w:val="19"/>
          <w:szCs w:val="19"/>
        </w:rPr>
        <w:t>Tien gemeenten werken samen aan een sterke toekomst</w:t>
      </w:r>
      <w:r w:rsidRPr="009F0C8D">
        <w:rPr>
          <w:rFonts w:ascii="Arial" w:hAnsi="Arial"/>
          <w:b/>
          <w:bCs/>
          <w:color w:val="000000" w:themeColor="text1"/>
          <w:sz w:val="19"/>
          <w:szCs w:val="19"/>
        </w:rPr>
        <w:br/>
      </w:r>
      <w:r w:rsidRPr="009F0C8D">
        <w:rPr>
          <w:rFonts w:ascii="Arial" w:hAnsi="Arial"/>
          <w:b/>
          <w:bCs/>
          <w:color w:val="000000" w:themeColor="text1"/>
          <w:sz w:val="26"/>
          <w:szCs w:val="26"/>
        </w:rPr>
        <w:t>Nieuwe stichting Samenwerking Zuid-Limburg van start</w:t>
      </w:r>
    </w:p>
    <w:p w14:paraId="378702DF" w14:textId="2B9EBF63" w:rsidR="009F0C8D" w:rsidRPr="009F0C8D" w:rsidRDefault="009F0C8D" w:rsidP="009F0C8D">
      <w:pPr>
        <w:rPr>
          <w:rFonts w:ascii="Arial" w:hAnsi="Arial"/>
          <w:b/>
          <w:bCs/>
          <w:color w:val="000000" w:themeColor="text1"/>
          <w:sz w:val="19"/>
          <w:szCs w:val="19"/>
        </w:rPr>
      </w:pPr>
      <w:r w:rsidRPr="009F0C8D">
        <w:rPr>
          <w:rFonts w:ascii="Arial" w:hAnsi="Arial"/>
          <w:b/>
          <w:bCs/>
          <w:color w:val="000000" w:themeColor="text1"/>
          <w:sz w:val="19"/>
          <w:szCs w:val="19"/>
        </w:rPr>
        <w:t>De gemeenteraden en colleges van tien Zuid-Limburgse gemeenten hebben ingestemd met de oprichting van stichting Samenwerking Zuid-Limburg. Deze zomer wordt de stichting officieel vastgelegd bij de notaris. De stichting is een initiatief van het bestuur van Regio Deal Zuid-Limburg.</w:t>
      </w:r>
    </w:p>
    <w:p w14:paraId="632878A4" w14:textId="31CE52BA" w:rsidR="009F0C8D" w:rsidRPr="009F0C8D" w:rsidRDefault="009F0C8D" w:rsidP="009F0C8D">
      <w:pPr>
        <w:rPr>
          <w:rFonts w:ascii="Arial" w:hAnsi="Arial"/>
          <w:b/>
          <w:bCs/>
          <w:color w:val="000000" w:themeColor="text1"/>
          <w:sz w:val="19"/>
          <w:szCs w:val="19"/>
        </w:rPr>
      </w:pPr>
      <w:r w:rsidRPr="009F0C8D">
        <w:rPr>
          <w:rFonts w:ascii="Arial" w:hAnsi="Arial"/>
          <w:b/>
          <w:bCs/>
          <w:color w:val="000000" w:themeColor="text1"/>
          <w:sz w:val="19"/>
          <w:szCs w:val="19"/>
        </w:rPr>
        <w:t>Samen werken aan een betere regio</w:t>
      </w:r>
      <w:r>
        <w:rPr>
          <w:rFonts w:ascii="Arial" w:hAnsi="Arial"/>
          <w:b/>
          <w:bCs/>
          <w:color w:val="000000" w:themeColor="text1"/>
          <w:sz w:val="19"/>
          <w:szCs w:val="19"/>
        </w:rPr>
        <w:br/>
      </w:r>
      <w:r w:rsidRPr="009F0C8D">
        <w:rPr>
          <w:rFonts w:ascii="Arial" w:hAnsi="Arial"/>
          <w:color w:val="000000" w:themeColor="text1"/>
          <w:sz w:val="19"/>
          <w:szCs w:val="19"/>
        </w:rPr>
        <w:t xml:space="preserve">De stichting wil dat mensen in Zuid-Limburg het beter krijgen. Dat kan door goed samen te werken. Alleen zo kunnen achterstanden in de regio om worden gezet in kansen. De tien gemeenten die meedoen zijn Beek, </w:t>
      </w:r>
      <w:proofErr w:type="spellStart"/>
      <w:r w:rsidRPr="009F0C8D">
        <w:rPr>
          <w:rFonts w:ascii="Arial" w:hAnsi="Arial"/>
          <w:color w:val="000000" w:themeColor="text1"/>
          <w:sz w:val="19"/>
          <w:szCs w:val="19"/>
        </w:rPr>
        <w:t>Beekdaelen</w:t>
      </w:r>
      <w:proofErr w:type="spellEnd"/>
      <w:r w:rsidRPr="009F0C8D">
        <w:rPr>
          <w:rFonts w:ascii="Arial" w:hAnsi="Arial"/>
          <w:color w:val="000000" w:themeColor="text1"/>
          <w:sz w:val="19"/>
          <w:szCs w:val="19"/>
        </w:rPr>
        <w:t xml:space="preserve">, Eijsden-Margraten, Gulpen-Wittem, Maastricht, Meerssen, Sittard-Geleen, Stein, Vaals en Valkenburg aan de Geul. Zuid-Limburg ligt op een bijzondere plek, dicht bij de grens. Er zijn veel slimme mensen en bedrijven. Ook is de regio sterk en veerkrachtig. Volgens het Intelligent Community Forum is Limburg zelfs één van de slimste en meest vernieuwende regio’s ter wereld. Daarnaast loopt Limburg </w:t>
      </w:r>
      <w:r w:rsidR="00250328">
        <w:rPr>
          <w:rFonts w:ascii="Arial" w:hAnsi="Arial"/>
          <w:color w:val="000000" w:themeColor="text1"/>
          <w:sz w:val="19"/>
          <w:szCs w:val="19"/>
        </w:rPr>
        <w:t xml:space="preserve">in Nederland </w:t>
      </w:r>
      <w:r w:rsidRPr="009F0C8D">
        <w:rPr>
          <w:rFonts w:ascii="Arial" w:hAnsi="Arial"/>
          <w:color w:val="000000" w:themeColor="text1"/>
          <w:sz w:val="19"/>
          <w:szCs w:val="19"/>
        </w:rPr>
        <w:t>voorop in het bouwen aan een duurzame, eerlijke en toekomstbestendige economie. Dat helpt om het leven voor iedereen beter te maken.</w:t>
      </w:r>
    </w:p>
    <w:p w14:paraId="4D9179E2" w14:textId="680B9D70" w:rsidR="009F0C8D" w:rsidRPr="009F0C8D" w:rsidRDefault="009F0C8D" w:rsidP="009F0C8D">
      <w:pPr>
        <w:rPr>
          <w:rFonts w:ascii="Arial" w:hAnsi="Arial"/>
          <w:color w:val="000000" w:themeColor="text1"/>
          <w:sz w:val="19"/>
          <w:szCs w:val="19"/>
        </w:rPr>
      </w:pPr>
      <w:r w:rsidRPr="009F0C8D">
        <w:rPr>
          <w:rFonts w:ascii="Arial" w:hAnsi="Arial"/>
          <w:color w:val="000000" w:themeColor="text1"/>
          <w:sz w:val="19"/>
          <w:szCs w:val="19"/>
        </w:rPr>
        <w:t>“Ik ben ontzettend blij dat we deze stap zetten. Dit heeft onze regio echt nodig. Alleen door samen te werken kunnen we vooruit. Deze stichting helpt ons om kansen te benutten en Zuid-Limburg sterker te maken voor de toekomst,” aldus Hans Verheijen, burgemeester van Sittard-Geleen.</w:t>
      </w:r>
    </w:p>
    <w:p w14:paraId="7D5F3C8D" w14:textId="43653B4A" w:rsidR="009F0C8D" w:rsidRPr="009F0C8D" w:rsidRDefault="009F0C8D" w:rsidP="009F0C8D">
      <w:pPr>
        <w:rPr>
          <w:rFonts w:ascii="Arial" w:hAnsi="Arial"/>
          <w:b/>
          <w:bCs/>
          <w:color w:val="000000" w:themeColor="text1"/>
          <w:sz w:val="19"/>
          <w:szCs w:val="19"/>
        </w:rPr>
      </w:pPr>
      <w:r w:rsidRPr="009F0C8D">
        <w:rPr>
          <w:rFonts w:ascii="Arial" w:hAnsi="Arial"/>
          <w:b/>
          <w:bCs/>
          <w:color w:val="000000" w:themeColor="text1"/>
          <w:sz w:val="19"/>
          <w:szCs w:val="19"/>
        </w:rPr>
        <w:t>Een duidelijke agenda voor de toekomst</w:t>
      </w:r>
      <w:r>
        <w:rPr>
          <w:rFonts w:ascii="Arial" w:hAnsi="Arial"/>
          <w:b/>
          <w:bCs/>
          <w:color w:val="000000" w:themeColor="text1"/>
          <w:sz w:val="19"/>
          <w:szCs w:val="19"/>
        </w:rPr>
        <w:br/>
      </w:r>
      <w:r w:rsidRPr="009F0C8D">
        <w:rPr>
          <w:rFonts w:ascii="Arial" w:hAnsi="Arial"/>
          <w:color w:val="000000" w:themeColor="text1"/>
          <w:sz w:val="19"/>
          <w:szCs w:val="19"/>
        </w:rPr>
        <w:t>Zestien Zuid-Limburgse gemeenten hebben met de provincie Limburg eerder al samen de agenda ‘Zuid-Limburg gaat over grenzen’ ondertekend. Deze agenda laat zien hoe de regio samen kan werken aan een betere toekomst. Er zijn achterstanden in de regio, maar deze kunnen worden ingehaald is de overtuiging.</w:t>
      </w:r>
    </w:p>
    <w:p w14:paraId="49A2D5BF" w14:textId="77777777" w:rsidR="009F0C8D" w:rsidRPr="009F0C8D" w:rsidRDefault="009F0C8D" w:rsidP="009F0C8D">
      <w:pPr>
        <w:rPr>
          <w:rFonts w:ascii="Arial" w:hAnsi="Arial"/>
          <w:color w:val="000000" w:themeColor="text1"/>
          <w:sz w:val="19"/>
          <w:szCs w:val="19"/>
        </w:rPr>
      </w:pPr>
      <w:r w:rsidRPr="009F0C8D">
        <w:rPr>
          <w:rFonts w:ascii="Arial" w:hAnsi="Arial"/>
          <w:color w:val="000000" w:themeColor="text1"/>
          <w:sz w:val="19"/>
          <w:szCs w:val="19"/>
        </w:rPr>
        <w:t>De agenda vormt dan ook de basis voor de nieuwe stichting Samenwerking Zuid-Limburg. Er zijn drie belangrijke doelen:</w:t>
      </w:r>
    </w:p>
    <w:p w14:paraId="06EEE937" w14:textId="77777777" w:rsidR="009F0C8D" w:rsidRPr="009F0C8D" w:rsidRDefault="009F0C8D" w:rsidP="009F0C8D">
      <w:pPr>
        <w:pStyle w:val="Lijstalinea"/>
        <w:numPr>
          <w:ilvl w:val="0"/>
          <w:numId w:val="17"/>
        </w:numPr>
        <w:rPr>
          <w:rFonts w:ascii="Arial" w:hAnsi="Arial"/>
          <w:color w:val="000000" w:themeColor="text1"/>
          <w:sz w:val="19"/>
          <w:szCs w:val="19"/>
        </w:rPr>
      </w:pPr>
      <w:r w:rsidRPr="009F0C8D">
        <w:rPr>
          <w:rFonts w:ascii="Arial" w:hAnsi="Arial"/>
          <w:color w:val="000000" w:themeColor="text1"/>
          <w:sz w:val="19"/>
          <w:szCs w:val="19"/>
        </w:rPr>
        <w:t>Werken aan een grensoverstijgende, circulaire en innovatieve kenniseconomie;</w:t>
      </w:r>
    </w:p>
    <w:p w14:paraId="16759AE1" w14:textId="77777777" w:rsidR="009F0C8D" w:rsidRPr="009F0C8D" w:rsidRDefault="009F0C8D" w:rsidP="009F0C8D">
      <w:pPr>
        <w:pStyle w:val="Lijstalinea"/>
        <w:numPr>
          <w:ilvl w:val="0"/>
          <w:numId w:val="17"/>
        </w:numPr>
        <w:rPr>
          <w:rFonts w:ascii="Arial" w:hAnsi="Arial"/>
          <w:color w:val="000000" w:themeColor="text1"/>
          <w:sz w:val="19"/>
          <w:szCs w:val="19"/>
        </w:rPr>
      </w:pPr>
      <w:r w:rsidRPr="009F0C8D">
        <w:rPr>
          <w:rFonts w:ascii="Arial" w:hAnsi="Arial"/>
          <w:color w:val="000000" w:themeColor="text1"/>
          <w:sz w:val="19"/>
          <w:szCs w:val="19"/>
        </w:rPr>
        <w:t>Werken aan het versterken van het unieke landschap;</w:t>
      </w:r>
    </w:p>
    <w:p w14:paraId="38C3708C" w14:textId="77777777" w:rsidR="009F0C8D" w:rsidRPr="009F0C8D" w:rsidRDefault="009F0C8D" w:rsidP="009F0C8D">
      <w:pPr>
        <w:pStyle w:val="Lijstalinea"/>
        <w:numPr>
          <w:ilvl w:val="0"/>
          <w:numId w:val="17"/>
        </w:numPr>
        <w:rPr>
          <w:rFonts w:ascii="Arial" w:hAnsi="Arial"/>
          <w:color w:val="000000" w:themeColor="text1"/>
          <w:sz w:val="19"/>
          <w:szCs w:val="19"/>
        </w:rPr>
      </w:pPr>
      <w:r w:rsidRPr="009F0C8D">
        <w:rPr>
          <w:rFonts w:ascii="Arial" w:hAnsi="Arial"/>
          <w:color w:val="000000" w:themeColor="text1"/>
          <w:sz w:val="19"/>
          <w:szCs w:val="19"/>
        </w:rPr>
        <w:t xml:space="preserve">Werken aan het ombuigen van achterstand naar voorsprong door te investeren in sterke en gezonde gemeenschappen. </w:t>
      </w:r>
    </w:p>
    <w:p w14:paraId="650A0FD9" w14:textId="3107E7C9" w:rsidR="009F0C8D" w:rsidRPr="009F0C8D" w:rsidRDefault="009F0C8D" w:rsidP="009F0C8D">
      <w:pPr>
        <w:rPr>
          <w:rFonts w:ascii="Arial" w:hAnsi="Arial"/>
          <w:color w:val="000000" w:themeColor="text1"/>
          <w:sz w:val="19"/>
          <w:szCs w:val="19"/>
        </w:rPr>
      </w:pPr>
      <w:r w:rsidRPr="009F0C8D">
        <w:rPr>
          <w:rFonts w:ascii="Arial" w:hAnsi="Arial"/>
          <w:color w:val="000000" w:themeColor="text1"/>
          <w:sz w:val="19"/>
          <w:szCs w:val="19"/>
        </w:rPr>
        <w:lastRenderedPageBreak/>
        <w:t>De stichting is niet alleen bedoeld voor overheden. Ook bedrijven, onderwijsinstellingen en maatschappelijke organisaties uit Zuid-Limburg kunnen deelnemen. Deze brede samenwerking zorgt voor slimme oplossingen en vergroot het draagvlak in de regio.</w:t>
      </w:r>
    </w:p>
    <w:p w14:paraId="2ACD96CD" w14:textId="190F1D20" w:rsidR="009F0C8D" w:rsidRPr="009F0C8D" w:rsidRDefault="009F0C8D" w:rsidP="009F0C8D">
      <w:pPr>
        <w:rPr>
          <w:rFonts w:ascii="Arial" w:hAnsi="Arial"/>
          <w:b/>
          <w:bCs/>
          <w:color w:val="000000" w:themeColor="text1"/>
          <w:sz w:val="19"/>
          <w:szCs w:val="19"/>
        </w:rPr>
      </w:pPr>
      <w:r w:rsidRPr="009F0C8D">
        <w:rPr>
          <w:rFonts w:ascii="Arial" w:hAnsi="Arial"/>
          <w:b/>
          <w:bCs/>
          <w:color w:val="000000" w:themeColor="text1"/>
          <w:sz w:val="19"/>
          <w:szCs w:val="19"/>
        </w:rPr>
        <w:t>Volgende stappen</w:t>
      </w:r>
      <w:r>
        <w:rPr>
          <w:rFonts w:ascii="Arial" w:hAnsi="Arial"/>
          <w:b/>
          <w:bCs/>
          <w:color w:val="000000" w:themeColor="text1"/>
          <w:sz w:val="19"/>
          <w:szCs w:val="19"/>
        </w:rPr>
        <w:br/>
      </w:r>
      <w:r w:rsidRPr="009F0C8D">
        <w:rPr>
          <w:rFonts w:ascii="Arial" w:hAnsi="Arial"/>
          <w:color w:val="000000" w:themeColor="text1"/>
          <w:sz w:val="19"/>
          <w:szCs w:val="19"/>
        </w:rPr>
        <w:t>De komende maanden wordt de organisatie van de stichting verder ingericht. Naast Regio Deal Zuid-Limburg gaat de stichting ook andere programma’s ondersteunen. Zo wordt Zuid-Limburg een voorbeeld voor andere regio’s in Nederland.</w:t>
      </w:r>
    </w:p>
    <w:p w14:paraId="13351D2D" w14:textId="77777777" w:rsidR="00BD1784" w:rsidRPr="009F0C8D" w:rsidRDefault="00BD1784" w:rsidP="00CB7BDE">
      <w:pPr>
        <w:pBdr>
          <w:bottom w:val="single" w:sz="12" w:space="1" w:color="auto"/>
        </w:pBdr>
        <w:rPr>
          <w:rFonts w:ascii="Arial" w:hAnsi="Arial"/>
          <w:b/>
          <w:bCs/>
          <w:color w:val="000000" w:themeColor="text1"/>
          <w:sz w:val="19"/>
          <w:szCs w:val="19"/>
        </w:rPr>
      </w:pPr>
    </w:p>
    <w:p w14:paraId="687DB96C" w14:textId="0ACD2B54" w:rsidR="00527893" w:rsidRPr="009F0C8D" w:rsidRDefault="00527893" w:rsidP="00527893">
      <w:pPr>
        <w:rPr>
          <w:rFonts w:ascii="Arial" w:hAnsi="Arial"/>
          <w:color w:val="000000" w:themeColor="text1"/>
          <w:sz w:val="19"/>
          <w:szCs w:val="19"/>
        </w:rPr>
      </w:pPr>
      <w:r w:rsidRPr="009F0C8D">
        <w:rPr>
          <w:rFonts w:ascii="Arial" w:hAnsi="Arial"/>
          <w:color w:val="000000" w:themeColor="text1"/>
          <w:sz w:val="19"/>
          <w:szCs w:val="19"/>
        </w:rPr>
        <w:t xml:space="preserve">Neem voor meer informatie over Regio Deal Zuid-Limburg contact op met de </w:t>
      </w:r>
      <w:r w:rsidR="00C21683" w:rsidRPr="009F0C8D">
        <w:rPr>
          <w:rFonts w:ascii="Arial" w:hAnsi="Arial"/>
          <w:color w:val="000000" w:themeColor="text1"/>
          <w:sz w:val="19"/>
          <w:szCs w:val="19"/>
        </w:rPr>
        <w:t xml:space="preserve">(vervangend) </w:t>
      </w:r>
      <w:r w:rsidRPr="009F0C8D">
        <w:rPr>
          <w:rFonts w:ascii="Arial" w:hAnsi="Arial"/>
          <w:color w:val="000000" w:themeColor="text1"/>
          <w:sz w:val="19"/>
          <w:szCs w:val="19"/>
        </w:rPr>
        <w:t xml:space="preserve">adviseur bestuurscommunicatie van burgemeester Hans Verheijen, </w:t>
      </w:r>
      <w:r w:rsidR="00C21683" w:rsidRPr="009F0C8D">
        <w:rPr>
          <w:rFonts w:ascii="Arial" w:hAnsi="Arial"/>
          <w:color w:val="000000" w:themeColor="text1"/>
          <w:sz w:val="19"/>
          <w:szCs w:val="19"/>
        </w:rPr>
        <w:t xml:space="preserve">Victor van der </w:t>
      </w:r>
      <w:proofErr w:type="spellStart"/>
      <w:r w:rsidR="00C21683" w:rsidRPr="009F0C8D">
        <w:rPr>
          <w:rFonts w:ascii="Arial" w:hAnsi="Arial"/>
          <w:color w:val="000000" w:themeColor="text1"/>
          <w:sz w:val="19"/>
          <w:szCs w:val="19"/>
        </w:rPr>
        <w:t>Stouwe</w:t>
      </w:r>
      <w:proofErr w:type="spellEnd"/>
      <w:r w:rsidR="00C21683" w:rsidRPr="009F0C8D">
        <w:rPr>
          <w:rFonts w:ascii="Arial" w:hAnsi="Arial"/>
          <w:color w:val="000000" w:themeColor="text1"/>
          <w:sz w:val="19"/>
          <w:szCs w:val="19"/>
        </w:rPr>
        <w:t xml:space="preserve"> </w:t>
      </w:r>
      <w:hyperlink r:id="rId10" w:history="1">
        <w:r w:rsidR="00C21683" w:rsidRPr="009F0C8D">
          <w:rPr>
            <w:rFonts w:ascii="Arial" w:hAnsi="Arial"/>
            <w:color w:val="000000" w:themeColor="text1"/>
            <w:sz w:val="19"/>
            <w:szCs w:val="19"/>
          </w:rPr>
          <w:t>victor.van.derstouwe@sittard-geleen.nl</w:t>
        </w:r>
      </w:hyperlink>
      <w:r w:rsidR="00C21683" w:rsidRPr="009F0C8D">
        <w:rPr>
          <w:rFonts w:ascii="Arial" w:hAnsi="Arial"/>
          <w:color w:val="000000" w:themeColor="text1"/>
          <w:sz w:val="19"/>
          <w:szCs w:val="19"/>
        </w:rPr>
        <w:t xml:space="preserve"> / +31 6 24 76 90 96.</w:t>
      </w:r>
    </w:p>
    <w:p w14:paraId="08E16693" w14:textId="32F7D39B" w:rsidR="00AC1D39" w:rsidRPr="009F0C8D" w:rsidRDefault="005D438B" w:rsidP="00CB7BDE">
      <w:pPr>
        <w:shd w:val="clear" w:color="auto" w:fill="FFFFFF"/>
        <w:spacing w:after="225"/>
        <w:rPr>
          <w:rFonts w:ascii="Arial" w:hAnsi="Arial"/>
          <w:color w:val="000000" w:themeColor="text1"/>
          <w:sz w:val="19"/>
          <w:szCs w:val="19"/>
        </w:rPr>
      </w:pPr>
      <w:r w:rsidRPr="009F0C8D">
        <w:rPr>
          <w:rFonts w:ascii="Arial" w:eastAsia="Times New Roman" w:hAnsi="Arial" w:cs="Arial"/>
          <w:noProof/>
          <w:color w:val="000000" w:themeColor="text1"/>
          <w:sz w:val="19"/>
          <w:szCs w:val="19"/>
          <w:lang w:val="en-US" w:eastAsia="nl-NL"/>
        </w:rPr>
        <w:drawing>
          <wp:anchor distT="0" distB="0" distL="114300" distR="114300" simplePos="0" relativeHeight="251658240" behindDoc="1" locked="0" layoutInCell="1" allowOverlap="1" wp14:anchorId="792E25A9" wp14:editId="0EC2A0A2">
            <wp:simplePos x="0" y="0"/>
            <wp:positionH relativeFrom="column">
              <wp:posOffset>-34290</wp:posOffset>
            </wp:positionH>
            <wp:positionV relativeFrom="paragraph">
              <wp:posOffset>530679</wp:posOffset>
            </wp:positionV>
            <wp:extent cx="4463415" cy="2372995"/>
            <wp:effectExtent l="0" t="0" r="0" b="0"/>
            <wp:wrapNone/>
            <wp:docPr id="12151562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56230" name="Afbeelding 12151562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3415" cy="2372995"/>
                    </a:xfrm>
                    <a:prstGeom prst="rect">
                      <a:avLst/>
                    </a:prstGeom>
                  </pic:spPr>
                </pic:pic>
              </a:graphicData>
            </a:graphic>
            <wp14:sizeRelH relativeFrom="page">
              <wp14:pctWidth>0</wp14:pctWidth>
            </wp14:sizeRelH>
            <wp14:sizeRelV relativeFrom="page">
              <wp14:pctHeight>0</wp14:pctHeight>
            </wp14:sizeRelV>
          </wp:anchor>
        </w:drawing>
      </w:r>
      <w:r w:rsidR="00BA20A8" w:rsidRPr="009F0C8D">
        <w:rPr>
          <w:rFonts w:ascii="Arial" w:hAnsi="Arial"/>
          <w:color w:val="000000" w:themeColor="text1"/>
          <w:sz w:val="19"/>
          <w:szCs w:val="19"/>
        </w:rPr>
        <w:t xml:space="preserve">Op de website www.regiodealzuidlimburg.eu </w:t>
      </w:r>
      <w:r w:rsidR="000D57D7" w:rsidRPr="009F0C8D">
        <w:rPr>
          <w:rFonts w:ascii="Arial" w:hAnsi="Arial"/>
          <w:color w:val="000000" w:themeColor="text1"/>
          <w:sz w:val="19"/>
          <w:szCs w:val="19"/>
        </w:rPr>
        <w:t>staat het document</w:t>
      </w:r>
      <w:r w:rsidR="00BA20A8" w:rsidRPr="009F0C8D">
        <w:rPr>
          <w:rFonts w:ascii="Arial" w:hAnsi="Arial"/>
          <w:color w:val="000000" w:themeColor="text1"/>
          <w:sz w:val="19"/>
          <w:szCs w:val="19"/>
        </w:rPr>
        <w:t xml:space="preserve"> </w:t>
      </w:r>
      <w:hyperlink r:id="rId12" w:history="1">
        <w:r w:rsidR="00BA20A8" w:rsidRPr="009F0C8D">
          <w:rPr>
            <w:rStyle w:val="Hyperlink"/>
            <w:rFonts w:ascii="Arial" w:hAnsi="Arial"/>
            <w:color w:val="000000" w:themeColor="text1"/>
            <w:sz w:val="19"/>
            <w:szCs w:val="19"/>
          </w:rPr>
          <w:t>Agenda Zuid-Limburg</w:t>
        </w:r>
      </w:hyperlink>
      <w:r w:rsidR="00BA20A8" w:rsidRPr="009F0C8D">
        <w:rPr>
          <w:rFonts w:ascii="Arial" w:hAnsi="Arial"/>
          <w:color w:val="000000" w:themeColor="text1"/>
          <w:sz w:val="19"/>
          <w:szCs w:val="19"/>
        </w:rPr>
        <w:t>.</w:t>
      </w:r>
    </w:p>
    <w:sectPr w:rsidR="00AC1D39" w:rsidRPr="009F0C8D" w:rsidSect="00AC5742">
      <w:headerReference w:type="even" r:id="rId13"/>
      <w:headerReference w:type="default" r:id="rId14"/>
      <w:footerReference w:type="even" r:id="rId15"/>
      <w:footerReference w:type="default" r:id="rId16"/>
      <w:headerReference w:type="first" r:id="rId17"/>
      <w:footerReference w:type="first" r:id="rId18"/>
      <w:pgSz w:w="11906" w:h="16838" w:code="9"/>
      <w:pgMar w:top="3402" w:right="2892" w:bottom="1985" w:left="1985"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AF1D" w14:textId="77777777" w:rsidR="00B53E76" w:rsidRDefault="00B53E76">
      <w:pPr>
        <w:spacing w:after="0" w:line="240" w:lineRule="auto"/>
      </w:pPr>
      <w:r>
        <w:separator/>
      </w:r>
    </w:p>
    <w:p w14:paraId="601A9172" w14:textId="77777777" w:rsidR="00B53E76" w:rsidRDefault="00B53E76"/>
  </w:endnote>
  <w:endnote w:type="continuationSeparator" w:id="0">
    <w:p w14:paraId="2C94BF05" w14:textId="77777777" w:rsidR="00B53E76" w:rsidRDefault="00B53E76">
      <w:pPr>
        <w:spacing w:after="0" w:line="240" w:lineRule="auto"/>
      </w:pPr>
      <w:r>
        <w:continuationSeparator/>
      </w:r>
    </w:p>
    <w:p w14:paraId="6170F9F5" w14:textId="77777777" w:rsidR="00B53E76" w:rsidRDefault="00B53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7BAB" w14:textId="77777777" w:rsidR="00340255" w:rsidRDefault="003402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7974" w14:textId="4C8D4112" w:rsidR="00A763AE" w:rsidRPr="001571AB" w:rsidRDefault="00812406" w:rsidP="001571AB">
    <w:pPr>
      <w:pStyle w:val="Voettekstvervolg"/>
      <w:jc w:val="left"/>
      <w:rPr>
        <w:rFonts w:ascii="Arial" w:hAnsi="Arial" w:cs="Arial"/>
        <w:color w:val="000000" w:themeColor="text1"/>
        <w:sz w:val="20"/>
        <w:szCs w:val="20"/>
      </w:rPr>
    </w:pPr>
    <w:r>
      <w:rPr>
        <w:noProof/>
      </w:rPr>
      <mc:AlternateContent>
        <mc:Choice Requires="wps">
          <w:drawing>
            <wp:anchor distT="0" distB="0" distL="114300" distR="114300" simplePos="0" relativeHeight="251673600" behindDoc="0" locked="0" layoutInCell="1" allowOverlap="1" wp14:anchorId="1A43DA06" wp14:editId="2E828929">
              <wp:simplePos x="0" y="0"/>
              <wp:positionH relativeFrom="column">
                <wp:posOffset>5422056</wp:posOffset>
              </wp:positionH>
              <wp:positionV relativeFrom="paragraph">
                <wp:posOffset>50800</wp:posOffset>
              </wp:positionV>
              <wp:extent cx="422844" cy="237849"/>
              <wp:effectExtent l="0" t="0" r="0" b="3810"/>
              <wp:wrapNone/>
              <wp:docPr id="1465014705" name="Tekstvak 9"/>
              <wp:cNvGraphicFramePr/>
              <a:graphic xmlns:a="http://schemas.openxmlformats.org/drawingml/2006/main">
                <a:graphicData uri="http://schemas.microsoft.com/office/word/2010/wordprocessingShape">
                  <wps:wsp>
                    <wps:cNvSpPr txBox="1"/>
                    <wps:spPr>
                      <a:xfrm>
                        <a:off x="0" y="0"/>
                        <a:ext cx="422844" cy="237849"/>
                      </a:xfrm>
                      <a:prstGeom prst="rect">
                        <a:avLst/>
                      </a:prstGeom>
                      <a:solidFill>
                        <a:schemeClr val="lt1"/>
                      </a:solidFill>
                      <a:ln w="6350">
                        <a:noFill/>
                      </a:ln>
                    </wps:spPr>
                    <wps:txbx>
                      <w:txbxContent>
                        <w:p w14:paraId="77993656" w14:textId="77777777" w:rsidR="00812406" w:rsidRPr="00812406" w:rsidRDefault="00812406" w:rsidP="00812406">
                          <w:pPr>
                            <w:rPr>
                              <w:rFonts w:ascii="Arial" w:hAnsi="Arial" w:cs="Arial"/>
                              <w:sz w:val="18"/>
                              <w:szCs w:val="18"/>
                            </w:rPr>
                          </w:pPr>
                          <w:r w:rsidRPr="00812406">
                            <w:rPr>
                              <w:rFonts w:ascii="Arial" w:hAnsi="Arial" w:cs="Arial"/>
                              <w:sz w:val="18"/>
                              <w:szCs w:val="18"/>
                            </w:rPr>
                            <w:fldChar w:fldCharType="begin"/>
                          </w:r>
                          <w:r w:rsidRPr="00812406">
                            <w:rPr>
                              <w:rFonts w:ascii="Arial" w:hAnsi="Arial" w:cs="Arial"/>
                              <w:sz w:val="18"/>
                              <w:szCs w:val="18"/>
                            </w:rPr>
                            <w:instrText xml:space="preserve"> PAGE  \* MERGEFORMAT </w:instrText>
                          </w:r>
                          <w:r w:rsidRPr="00812406">
                            <w:rPr>
                              <w:rFonts w:ascii="Arial" w:hAnsi="Arial" w:cs="Arial"/>
                              <w:sz w:val="18"/>
                              <w:szCs w:val="18"/>
                            </w:rPr>
                            <w:fldChar w:fldCharType="separate"/>
                          </w:r>
                          <w:r w:rsidRPr="00812406">
                            <w:rPr>
                              <w:rFonts w:ascii="Arial" w:hAnsi="Arial" w:cs="Arial"/>
                              <w:sz w:val="18"/>
                              <w:szCs w:val="18"/>
                            </w:rPr>
                            <w:t>1</w:t>
                          </w:r>
                          <w:r w:rsidRPr="00812406">
                            <w:rPr>
                              <w:rFonts w:ascii="Arial" w:hAnsi="Arial" w:cs="Arial"/>
                              <w:sz w:val="18"/>
                              <w:szCs w:val="18"/>
                            </w:rPr>
                            <w:fldChar w:fldCharType="end"/>
                          </w:r>
                          <w:r w:rsidRPr="00812406">
                            <w:rPr>
                              <w:rFonts w:ascii="Arial" w:hAnsi="Arial" w:cs="Arial"/>
                              <w:sz w:val="18"/>
                              <w:szCs w:val="18"/>
                            </w:rPr>
                            <w:t xml:space="preserve"> / </w:t>
                          </w:r>
                          <w:r w:rsidRPr="00812406">
                            <w:rPr>
                              <w:rFonts w:ascii="Arial" w:hAnsi="Arial" w:cs="Arial"/>
                              <w:sz w:val="18"/>
                              <w:szCs w:val="18"/>
                            </w:rPr>
                            <w:fldChar w:fldCharType="begin"/>
                          </w:r>
                          <w:r w:rsidRPr="00812406">
                            <w:rPr>
                              <w:rFonts w:ascii="Arial" w:hAnsi="Arial" w:cs="Arial"/>
                              <w:sz w:val="18"/>
                              <w:szCs w:val="18"/>
                            </w:rPr>
                            <w:instrText xml:space="preserve"> NUMPAGES  \* MERGEFORMAT </w:instrText>
                          </w:r>
                          <w:r w:rsidRPr="00812406">
                            <w:rPr>
                              <w:rFonts w:ascii="Arial" w:hAnsi="Arial" w:cs="Arial"/>
                              <w:sz w:val="18"/>
                              <w:szCs w:val="18"/>
                            </w:rPr>
                            <w:fldChar w:fldCharType="separate"/>
                          </w:r>
                          <w:r w:rsidRPr="00812406">
                            <w:rPr>
                              <w:rFonts w:ascii="Arial" w:hAnsi="Arial" w:cs="Arial"/>
                              <w:sz w:val="18"/>
                              <w:szCs w:val="18"/>
                            </w:rPr>
                            <w:t>2</w:t>
                          </w:r>
                          <w:r w:rsidRPr="00812406">
                            <w:rPr>
                              <w:rFonts w:ascii="Arial" w:hAnsi="Arial" w:cs="Arial"/>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3DA06" id="_x0000_t202" coordsize="21600,21600" o:spt="202" path="m,l,21600r21600,l21600,xe">
              <v:stroke joinstyle="miter"/>
              <v:path gradientshapeok="t" o:connecttype="rect"/>
            </v:shapetype>
            <v:shape id="Tekstvak 9" o:spid="_x0000_s1027" type="#_x0000_t202" style="position:absolute;margin-left:426.95pt;margin-top:4pt;width:33.3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" fillcolor="white [3201]" stroked="f" strokeweight=".5pt">
              <v:textbox inset="0,0,0,0">
                <w:txbxContent>
                  <w:p w14:paraId="77993656" w14:textId="77777777" w:rsidR="00812406" w:rsidRPr="00812406" w:rsidRDefault="00812406" w:rsidP="00812406">
                    <w:pPr>
                      <w:rPr>
                        <w:rFonts w:ascii="Arial" w:hAnsi="Arial" w:cs="Arial"/>
                        <w:sz w:val="18"/>
                        <w:szCs w:val="18"/>
                      </w:rPr>
                    </w:pPr>
                    <w:r w:rsidRPr="00812406">
                      <w:rPr>
                        <w:rFonts w:ascii="Arial" w:hAnsi="Arial" w:cs="Arial"/>
                        <w:sz w:val="18"/>
                        <w:szCs w:val="18"/>
                      </w:rPr>
                      <w:fldChar w:fldCharType="begin"/>
                    </w:r>
                    <w:r w:rsidRPr="00812406">
                      <w:rPr>
                        <w:rFonts w:ascii="Arial" w:hAnsi="Arial" w:cs="Arial"/>
                        <w:sz w:val="18"/>
                        <w:szCs w:val="18"/>
                      </w:rPr>
                      <w:instrText xml:space="preserve"> PAGE  \* MERGEFORMAT </w:instrText>
                    </w:r>
                    <w:r w:rsidRPr="00812406">
                      <w:rPr>
                        <w:rFonts w:ascii="Arial" w:hAnsi="Arial" w:cs="Arial"/>
                        <w:sz w:val="18"/>
                        <w:szCs w:val="18"/>
                      </w:rPr>
                      <w:fldChar w:fldCharType="separate"/>
                    </w:r>
                    <w:r w:rsidRPr="00812406">
                      <w:rPr>
                        <w:rFonts w:ascii="Arial" w:hAnsi="Arial" w:cs="Arial"/>
                        <w:sz w:val="18"/>
                        <w:szCs w:val="18"/>
                      </w:rPr>
                      <w:t>1</w:t>
                    </w:r>
                    <w:r w:rsidRPr="00812406">
                      <w:rPr>
                        <w:rFonts w:ascii="Arial" w:hAnsi="Arial" w:cs="Arial"/>
                        <w:sz w:val="18"/>
                        <w:szCs w:val="18"/>
                      </w:rPr>
                      <w:fldChar w:fldCharType="end"/>
                    </w:r>
                    <w:r w:rsidRPr="00812406">
                      <w:rPr>
                        <w:rFonts w:ascii="Arial" w:hAnsi="Arial" w:cs="Arial"/>
                        <w:sz w:val="18"/>
                        <w:szCs w:val="18"/>
                      </w:rPr>
                      <w:t xml:space="preserve"> / </w:t>
                    </w:r>
                    <w:r w:rsidRPr="00812406">
                      <w:rPr>
                        <w:rFonts w:ascii="Arial" w:hAnsi="Arial" w:cs="Arial"/>
                        <w:sz w:val="18"/>
                        <w:szCs w:val="18"/>
                      </w:rPr>
                      <w:fldChar w:fldCharType="begin"/>
                    </w:r>
                    <w:r w:rsidRPr="00812406">
                      <w:rPr>
                        <w:rFonts w:ascii="Arial" w:hAnsi="Arial" w:cs="Arial"/>
                        <w:sz w:val="18"/>
                        <w:szCs w:val="18"/>
                      </w:rPr>
                      <w:instrText xml:space="preserve"> NUMPAGES  \* MERGEFORMAT </w:instrText>
                    </w:r>
                    <w:r w:rsidRPr="00812406">
                      <w:rPr>
                        <w:rFonts w:ascii="Arial" w:hAnsi="Arial" w:cs="Arial"/>
                        <w:sz w:val="18"/>
                        <w:szCs w:val="18"/>
                      </w:rPr>
                      <w:fldChar w:fldCharType="separate"/>
                    </w:r>
                    <w:r w:rsidRPr="00812406">
                      <w:rPr>
                        <w:rFonts w:ascii="Arial" w:hAnsi="Arial" w:cs="Arial"/>
                        <w:sz w:val="18"/>
                        <w:szCs w:val="18"/>
                      </w:rPr>
                      <w:t>2</w:t>
                    </w:r>
                    <w:r w:rsidRPr="00812406">
                      <w:rPr>
                        <w:rFonts w:ascii="Arial" w:hAnsi="Arial" w:cs="Arial"/>
                        <w:sz w:val="18"/>
                        <w:szCs w:val="18"/>
                      </w:rPr>
                      <w:fldChar w:fldCharType="end"/>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1958C5D" wp14:editId="435A6DFC">
              <wp:simplePos x="0" y="0"/>
              <wp:positionH relativeFrom="page">
                <wp:posOffset>1260475</wp:posOffset>
              </wp:positionH>
              <wp:positionV relativeFrom="paragraph">
                <wp:posOffset>3810</wp:posOffset>
              </wp:positionV>
              <wp:extent cx="4626000" cy="532800"/>
              <wp:effectExtent l="0" t="0" r="0" b="635"/>
              <wp:wrapNone/>
              <wp:docPr id="1327017098" name="Tekstvak 4"/>
              <wp:cNvGraphicFramePr/>
              <a:graphic xmlns:a="http://schemas.openxmlformats.org/drawingml/2006/main">
                <a:graphicData uri="http://schemas.microsoft.com/office/word/2010/wordprocessingShape">
                  <wps:wsp>
                    <wps:cNvSpPr txBox="1"/>
                    <wps:spPr>
                      <a:xfrm>
                        <a:off x="0" y="0"/>
                        <a:ext cx="4626000" cy="532800"/>
                      </a:xfrm>
                      <a:prstGeom prst="rect">
                        <a:avLst/>
                      </a:prstGeom>
                      <a:solidFill>
                        <a:schemeClr val="lt1"/>
                      </a:solidFill>
                      <a:ln w="6350">
                        <a:noFill/>
                      </a:ln>
                    </wps:spPr>
                    <wps:txbx>
                      <w:txbxContent>
                        <w:p w14:paraId="133AE5BF" w14:textId="76DA2C30" w:rsidR="001571AB" w:rsidRDefault="001571AB" w:rsidP="001571AB">
                          <w:r>
                            <w:rPr>
                              <w:noProof/>
                            </w:rPr>
                            <w:drawing>
                              <wp:inline distT="0" distB="0" distL="0" distR="0" wp14:anchorId="0C5213F3" wp14:editId="5576EF00">
                                <wp:extent cx="4471200" cy="72000"/>
                                <wp:effectExtent l="0" t="0" r="0" b="4445"/>
                                <wp:docPr id="52104578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45786"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4471200" cy="7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58C5D" id="Tekstvak 4" o:spid="_x0000_s1028" type="#_x0000_t202" style="position:absolute;margin-left:99.25pt;margin-top:.3pt;width:364.25pt;height:41.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" fillcolor="white [3201]" stroked="f" strokeweight=".5pt">
              <v:textbox inset="0,0,0,0">
                <w:txbxContent>
                  <w:p w14:paraId="133AE5BF" w14:textId="76DA2C30" w:rsidR="001571AB" w:rsidRDefault="001571AB" w:rsidP="001571AB">
                    <w:r>
                      <w:rPr>
                        <w:noProof/>
                      </w:rPr>
                      <w:drawing>
                        <wp:inline distT="0" distB="0" distL="0" distR="0" wp14:anchorId="0C5213F3" wp14:editId="5576EF00">
                          <wp:extent cx="4471200" cy="72000"/>
                          <wp:effectExtent l="0" t="0" r="0" b="4445"/>
                          <wp:docPr id="52104578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45786" name="Afbeelding 5"/>
                                  <pic:cNvPicPr/>
                                </pic:nvPicPr>
                                <pic:blipFill>
                                  <a:blip r:embed="rId2">
                                    <a:extLst>
                                      <a:ext uri="{28A0092B-C50C-407E-A947-70E740481C1C}">
                                        <a14:useLocalDpi xmlns:a14="http://schemas.microsoft.com/office/drawing/2010/main" val="0"/>
                                      </a:ext>
                                    </a:extLst>
                                  </a:blip>
                                  <a:stretch>
                                    <a:fillRect/>
                                  </a:stretch>
                                </pic:blipFill>
                                <pic:spPr>
                                  <a:xfrm>
                                    <a:off x="0" y="0"/>
                                    <a:ext cx="4471200" cy="72000"/>
                                  </a:xfrm>
                                  <a:prstGeom prst="rect">
                                    <a:avLst/>
                                  </a:prstGeom>
                                </pic:spPr>
                              </pic:pic>
                            </a:graphicData>
                          </a:graphic>
                        </wp:inline>
                      </w:drawing>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13940052"/>
      <w:docPartObj>
        <w:docPartGallery w:val="Page Numbers (Bottom of Page)"/>
        <w:docPartUnique/>
      </w:docPartObj>
    </w:sdtPr>
    <w:sdtContent>
      <w:p w14:paraId="7CA2B9AE" w14:textId="72409153" w:rsidR="00787415" w:rsidRDefault="00787415" w:rsidP="00D23E0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062B32E" w14:textId="5F036DF3" w:rsidR="00752FC4" w:rsidRDefault="00812406" w:rsidP="00787415">
    <w:pPr>
      <w:pStyle w:val="Voettekst"/>
      <w:ind w:left="0" w:right="360"/>
      <w:jc w:val="left"/>
    </w:pPr>
    <w:r>
      <w:rPr>
        <w:noProof/>
      </w:rPr>
      <mc:AlternateContent>
        <mc:Choice Requires="wps">
          <w:drawing>
            <wp:anchor distT="0" distB="0" distL="114300" distR="114300" simplePos="0" relativeHeight="251664384" behindDoc="0" locked="0" layoutInCell="1" allowOverlap="1" wp14:anchorId="016F41D5" wp14:editId="52779386">
              <wp:simplePos x="0" y="0"/>
              <wp:positionH relativeFrom="column">
                <wp:posOffset>5503472</wp:posOffset>
              </wp:positionH>
              <wp:positionV relativeFrom="paragraph">
                <wp:posOffset>49530</wp:posOffset>
              </wp:positionV>
              <wp:extent cx="422844" cy="237849"/>
              <wp:effectExtent l="0" t="0" r="0" b="3810"/>
              <wp:wrapNone/>
              <wp:docPr id="2001505303" name="Tekstvak 9"/>
              <wp:cNvGraphicFramePr/>
              <a:graphic xmlns:a="http://schemas.openxmlformats.org/drawingml/2006/main">
                <a:graphicData uri="http://schemas.microsoft.com/office/word/2010/wordprocessingShape">
                  <wps:wsp>
                    <wps:cNvSpPr txBox="1"/>
                    <wps:spPr>
                      <a:xfrm>
                        <a:off x="0" y="0"/>
                        <a:ext cx="422844" cy="237849"/>
                      </a:xfrm>
                      <a:prstGeom prst="rect">
                        <a:avLst/>
                      </a:prstGeom>
                      <a:solidFill>
                        <a:schemeClr val="lt1"/>
                      </a:solidFill>
                      <a:ln w="6350">
                        <a:noFill/>
                      </a:ln>
                    </wps:spPr>
                    <wps:txbx>
                      <w:txbxContent>
                        <w:p w14:paraId="1C4DB29D" w14:textId="50B03F77" w:rsidR="00787415" w:rsidRPr="00812406" w:rsidRDefault="001E346A">
                          <w:pPr>
                            <w:rPr>
                              <w:sz w:val="18"/>
                              <w:szCs w:val="18"/>
                            </w:rPr>
                          </w:pPr>
                          <w:r w:rsidRPr="00812406">
                            <w:rPr>
                              <w:sz w:val="18"/>
                              <w:szCs w:val="18"/>
                            </w:rPr>
                            <w:fldChar w:fldCharType="begin"/>
                          </w:r>
                          <w:r w:rsidRPr="00812406">
                            <w:rPr>
                              <w:sz w:val="18"/>
                              <w:szCs w:val="18"/>
                            </w:rPr>
                            <w:instrText xml:space="preserve"> PAGE  \* MERGEFORMAT </w:instrText>
                          </w:r>
                          <w:r w:rsidRPr="00812406">
                            <w:rPr>
                              <w:sz w:val="18"/>
                              <w:szCs w:val="18"/>
                            </w:rPr>
                            <w:fldChar w:fldCharType="separate"/>
                          </w:r>
                          <w:r w:rsidRPr="00812406">
                            <w:rPr>
                              <w:sz w:val="18"/>
                              <w:szCs w:val="18"/>
                            </w:rPr>
                            <w:t>1</w:t>
                          </w:r>
                          <w:r w:rsidRPr="00812406">
                            <w:rPr>
                              <w:sz w:val="18"/>
                              <w:szCs w:val="18"/>
                            </w:rPr>
                            <w:fldChar w:fldCharType="end"/>
                          </w:r>
                          <w:r w:rsidRPr="00812406">
                            <w:rPr>
                              <w:sz w:val="18"/>
                              <w:szCs w:val="18"/>
                            </w:rPr>
                            <w:t xml:space="preserve"> / </w:t>
                          </w:r>
                          <w:r w:rsidRPr="00812406">
                            <w:rPr>
                              <w:sz w:val="18"/>
                              <w:szCs w:val="18"/>
                            </w:rPr>
                            <w:fldChar w:fldCharType="begin"/>
                          </w:r>
                          <w:r w:rsidRPr="00812406">
                            <w:rPr>
                              <w:sz w:val="18"/>
                              <w:szCs w:val="18"/>
                            </w:rPr>
                            <w:instrText xml:space="preserve"> NUMPAGES  \* MERGEFORMAT </w:instrText>
                          </w:r>
                          <w:r w:rsidRPr="00812406">
                            <w:rPr>
                              <w:sz w:val="18"/>
                              <w:szCs w:val="18"/>
                            </w:rPr>
                            <w:fldChar w:fldCharType="separate"/>
                          </w:r>
                          <w:r w:rsidRPr="00812406">
                            <w:rPr>
                              <w:sz w:val="18"/>
                              <w:szCs w:val="18"/>
                            </w:rPr>
                            <w:t>2</w:t>
                          </w:r>
                          <w:r w:rsidRPr="00812406">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F41D5" id="_x0000_t202" coordsize="21600,21600" o:spt="202" path="m,l,21600r21600,l21600,xe">
              <v:stroke joinstyle="miter"/>
              <v:path gradientshapeok="t" o:connecttype="rect"/>
            </v:shapetype>
            <v:shape id="_x0000_s1032" type="#_x0000_t202" style="position:absolute;margin-left:433.35pt;margin-top:3.9pt;width:3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" fillcolor="white [3201]" stroked="f" strokeweight=".5pt">
              <v:textbox inset="0,0,0,0">
                <w:txbxContent>
                  <w:p w14:paraId="1C4DB29D" w14:textId="50B03F77" w:rsidR="00787415" w:rsidRPr="00812406" w:rsidRDefault="001E346A">
                    <w:pPr>
                      <w:rPr>
                        <w:sz w:val="18"/>
                        <w:szCs w:val="18"/>
                      </w:rPr>
                    </w:pPr>
                    <w:r w:rsidRPr="00812406">
                      <w:rPr>
                        <w:sz w:val="18"/>
                        <w:szCs w:val="18"/>
                      </w:rPr>
                      <w:fldChar w:fldCharType="begin"/>
                    </w:r>
                    <w:r w:rsidRPr="00812406">
                      <w:rPr>
                        <w:sz w:val="18"/>
                        <w:szCs w:val="18"/>
                      </w:rPr>
                      <w:instrText xml:space="preserve"> PAGE  \* MERGEFORMAT </w:instrText>
                    </w:r>
                    <w:r w:rsidRPr="00812406">
                      <w:rPr>
                        <w:sz w:val="18"/>
                        <w:szCs w:val="18"/>
                      </w:rPr>
                      <w:fldChar w:fldCharType="separate"/>
                    </w:r>
                    <w:r w:rsidRPr="00812406">
                      <w:rPr>
                        <w:sz w:val="18"/>
                        <w:szCs w:val="18"/>
                      </w:rPr>
                      <w:t>1</w:t>
                    </w:r>
                    <w:r w:rsidRPr="00812406">
                      <w:rPr>
                        <w:sz w:val="18"/>
                        <w:szCs w:val="18"/>
                      </w:rPr>
                      <w:fldChar w:fldCharType="end"/>
                    </w:r>
                    <w:r w:rsidRPr="00812406">
                      <w:rPr>
                        <w:sz w:val="18"/>
                        <w:szCs w:val="18"/>
                      </w:rPr>
                      <w:t xml:space="preserve"> / </w:t>
                    </w:r>
                    <w:r w:rsidRPr="00812406">
                      <w:rPr>
                        <w:sz w:val="18"/>
                        <w:szCs w:val="18"/>
                      </w:rPr>
                      <w:fldChar w:fldCharType="begin"/>
                    </w:r>
                    <w:r w:rsidRPr="00812406">
                      <w:rPr>
                        <w:sz w:val="18"/>
                        <w:szCs w:val="18"/>
                      </w:rPr>
                      <w:instrText xml:space="preserve"> NUMPAGES  \* MERGEFORMAT </w:instrText>
                    </w:r>
                    <w:r w:rsidRPr="00812406">
                      <w:rPr>
                        <w:sz w:val="18"/>
                        <w:szCs w:val="18"/>
                      </w:rPr>
                      <w:fldChar w:fldCharType="separate"/>
                    </w:r>
                    <w:r w:rsidRPr="00812406">
                      <w:rPr>
                        <w:sz w:val="18"/>
                        <w:szCs w:val="18"/>
                      </w:rPr>
                      <w:t>2</w:t>
                    </w:r>
                    <w:r w:rsidRPr="00812406">
                      <w:rPr>
                        <w:sz w:val="18"/>
                        <w:szCs w:val="18"/>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6A53B4" wp14:editId="7F3A47C4">
              <wp:simplePos x="0" y="0"/>
              <wp:positionH relativeFrom="page">
                <wp:posOffset>1260475</wp:posOffset>
              </wp:positionH>
              <wp:positionV relativeFrom="paragraph">
                <wp:posOffset>3534</wp:posOffset>
              </wp:positionV>
              <wp:extent cx="4626000" cy="532800"/>
              <wp:effectExtent l="0" t="0" r="0" b="635"/>
              <wp:wrapNone/>
              <wp:docPr id="1091509402" name="Tekstvak 4"/>
              <wp:cNvGraphicFramePr/>
              <a:graphic xmlns:a="http://schemas.openxmlformats.org/drawingml/2006/main">
                <a:graphicData uri="http://schemas.microsoft.com/office/word/2010/wordprocessingShape">
                  <wps:wsp>
                    <wps:cNvSpPr txBox="1"/>
                    <wps:spPr>
                      <a:xfrm>
                        <a:off x="0" y="0"/>
                        <a:ext cx="4626000" cy="532800"/>
                      </a:xfrm>
                      <a:prstGeom prst="rect">
                        <a:avLst/>
                      </a:prstGeom>
                      <a:solidFill>
                        <a:schemeClr val="lt1"/>
                      </a:solidFill>
                      <a:ln w="6350">
                        <a:noFill/>
                      </a:ln>
                    </wps:spPr>
                    <wps:txbx>
                      <w:txbxContent>
                        <w:p w14:paraId="13452DE0" w14:textId="757D99A0" w:rsidR="00F60234" w:rsidRPr="00812406" w:rsidRDefault="00F60234">
                          <w:pPr>
                            <w:rPr>
                              <w:color w:val="FFFFFF" w:themeColor="background1"/>
                              <w14:textFill>
                                <w14:noFill/>
                              </w14:textFill>
                            </w:rPr>
                          </w:pPr>
                          <w:r w:rsidRPr="00812406">
                            <w:rPr>
                              <w:noProof/>
                              <w:color w:val="FFFFFF" w:themeColor="background1"/>
                              <w14:textFill>
                                <w14:noFill/>
                              </w14:textFill>
                            </w:rPr>
                            <w:drawing>
                              <wp:inline distT="0" distB="0" distL="0" distR="0" wp14:anchorId="6E7B8343" wp14:editId="1939B239">
                                <wp:extent cx="4471200" cy="72000"/>
                                <wp:effectExtent l="0" t="0" r="0" b="4445"/>
                                <wp:docPr id="3608087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08798"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4471200" cy="7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A53B4" id="_x0000_s1033" type="#_x0000_t202" style="position:absolute;margin-left:99.25pt;margin-top:.3pt;width:364.25pt;height:4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" fillcolor="white [3201]" stroked="f" strokeweight=".5pt">
              <v:textbox inset="0,0,0,0">
                <w:txbxContent>
                  <w:p w14:paraId="13452DE0" w14:textId="757D99A0" w:rsidR="00F60234" w:rsidRPr="00812406" w:rsidRDefault="00F60234">
                    <w:pPr>
                      <w:rPr>
                        <w:color w:val="FFFFFF" w:themeColor="background1"/>
                        <w14:textFill>
                          <w14:noFill/>
                        </w14:textFill>
                      </w:rPr>
                    </w:pPr>
                    <w:r w:rsidRPr="00812406">
                      <w:rPr>
                        <w:noProof/>
                        <w:color w:val="FFFFFF" w:themeColor="background1"/>
                        <w14:textFill>
                          <w14:noFill/>
                        </w14:textFill>
                      </w:rPr>
                      <w:drawing>
                        <wp:inline distT="0" distB="0" distL="0" distR="0" wp14:anchorId="6E7B8343" wp14:editId="1939B239">
                          <wp:extent cx="4471200" cy="72000"/>
                          <wp:effectExtent l="0" t="0" r="0" b="4445"/>
                          <wp:docPr id="3608087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08798" name="Afbeelding 5"/>
                                  <pic:cNvPicPr/>
                                </pic:nvPicPr>
                                <pic:blipFill>
                                  <a:blip r:embed="rId2">
                                    <a:extLst>
                                      <a:ext uri="{28A0092B-C50C-407E-A947-70E740481C1C}">
                                        <a14:useLocalDpi xmlns:a14="http://schemas.microsoft.com/office/drawing/2010/main" val="0"/>
                                      </a:ext>
                                    </a:extLst>
                                  </a:blip>
                                  <a:stretch>
                                    <a:fillRect/>
                                  </a:stretch>
                                </pic:blipFill>
                                <pic:spPr>
                                  <a:xfrm>
                                    <a:off x="0" y="0"/>
                                    <a:ext cx="4471200" cy="72000"/>
                                  </a:xfrm>
                                  <a:prstGeom prst="rect">
                                    <a:avLst/>
                                  </a:prstGeom>
                                </pic:spPr>
                              </pic:pic>
                            </a:graphicData>
                          </a:graphic>
                        </wp:inline>
                      </w:drawing>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0A58" w14:textId="77777777" w:rsidR="00B53E76" w:rsidRDefault="00B53E76">
      <w:pPr>
        <w:spacing w:after="0" w:line="240" w:lineRule="auto"/>
      </w:pPr>
      <w:r>
        <w:separator/>
      </w:r>
    </w:p>
    <w:p w14:paraId="2335D22C" w14:textId="77777777" w:rsidR="00B53E76" w:rsidRDefault="00B53E76"/>
  </w:footnote>
  <w:footnote w:type="continuationSeparator" w:id="0">
    <w:p w14:paraId="6217ED4A" w14:textId="77777777" w:rsidR="00B53E76" w:rsidRDefault="00B53E76">
      <w:pPr>
        <w:spacing w:after="0" w:line="240" w:lineRule="auto"/>
      </w:pPr>
      <w:r>
        <w:continuationSeparator/>
      </w:r>
    </w:p>
    <w:p w14:paraId="4AF7205A" w14:textId="77777777" w:rsidR="00B53E76" w:rsidRDefault="00B53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C4EA" w14:textId="38770484" w:rsidR="00340255" w:rsidRDefault="003402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32A3" w14:textId="48F505C2" w:rsidR="001571AB" w:rsidRDefault="000E3763">
    <w:pPr>
      <w:pStyle w:val="Koptekst"/>
    </w:pPr>
    <w:r>
      <w:rPr>
        <w:noProof/>
      </w:rPr>
      <mc:AlternateContent>
        <mc:Choice Requires="wps">
          <w:drawing>
            <wp:anchor distT="0" distB="0" distL="114300" distR="114300" simplePos="0" relativeHeight="251671552" behindDoc="0" locked="0" layoutInCell="1" allowOverlap="1" wp14:anchorId="400CEFCA" wp14:editId="2032554E">
              <wp:simplePos x="0" y="0"/>
              <wp:positionH relativeFrom="page">
                <wp:posOffset>586534</wp:posOffset>
              </wp:positionH>
              <wp:positionV relativeFrom="page">
                <wp:posOffset>496570</wp:posOffset>
              </wp:positionV>
              <wp:extent cx="2404745" cy="1137285"/>
              <wp:effectExtent l="0" t="0" r="0" b="5715"/>
              <wp:wrapNone/>
              <wp:docPr id="1589268345" name="Tekstvak 2"/>
              <wp:cNvGraphicFramePr/>
              <a:graphic xmlns:a="http://schemas.openxmlformats.org/drawingml/2006/main">
                <a:graphicData uri="http://schemas.microsoft.com/office/word/2010/wordprocessingShape">
                  <wps:wsp>
                    <wps:cNvSpPr txBox="1"/>
                    <wps:spPr>
                      <a:xfrm>
                        <a:off x="0" y="0"/>
                        <a:ext cx="2404745" cy="1137285"/>
                      </a:xfrm>
                      <a:prstGeom prst="rect">
                        <a:avLst/>
                      </a:prstGeom>
                      <a:solidFill>
                        <a:schemeClr val="lt1"/>
                      </a:solidFill>
                      <a:ln w="6350">
                        <a:noFill/>
                      </a:ln>
                    </wps:spPr>
                    <wps:txbx>
                      <w:txbxContent>
                        <w:p w14:paraId="15E00DAA" w14:textId="77777777" w:rsidR="000E3763" w:rsidRDefault="000E3763" w:rsidP="000E3763">
                          <w:r>
                            <w:rPr>
                              <w:noProof/>
                            </w:rPr>
                            <w:drawing>
                              <wp:inline distT="0" distB="0" distL="0" distR="0" wp14:anchorId="6C2DFD14" wp14:editId="7F987C28">
                                <wp:extent cx="1332000" cy="774000"/>
                                <wp:effectExtent l="0" t="0" r="1905" b="1270"/>
                                <wp:docPr id="184014830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01216"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2000" cy="774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CEFCA" id="_x0000_t202" coordsize="21600,21600" o:spt="202" path="m,l,21600r21600,l21600,xe">
              <v:stroke joinstyle="miter"/>
              <v:path gradientshapeok="t" o:connecttype="rect"/>
            </v:shapetype>
            <v:shape id="Tekstvak 2" o:spid="_x0000_s1026" type="#_x0000_t202" style="position:absolute;margin-left:46.2pt;margin-top:39.1pt;width:189.35pt;height:89.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" fillcolor="white [3201]" stroked="f" strokeweight=".5pt">
              <v:textbox inset="0,0,0,0">
                <w:txbxContent>
                  <w:p w14:paraId="15E00DAA" w14:textId="77777777" w:rsidR="000E3763" w:rsidRDefault="000E3763" w:rsidP="000E3763">
                    <w:r>
                      <w:rPr>
                        <w:noProof/>
                      </w:rPr>
                      <w:drawing>
                        <wp:inline distT="0" distB="0" distL="0" distR="0" wp14:anchorId="6C2DFD14" wp14:editId="7F987C28">
                          <wp:extent cx="1332000" cy="774000"/>
                          <wp:effectExtent l="0" t="0" r="1905" b="1270"/>
                          <wp:docPr id="184014830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01216" name="Afbeelding 1" descr="Afbeelding met tekst, Lettertype, Graphics,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332000" cy="774000"/>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6949" w14:textId="7A4B5E8B" w:rsidR="001F2003" w:rsidRDefault="00237B58">
    <w:pPr>
      <w:pStyle w:val="Koptekst"/>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61684945" wp14:editId="71EB7AB4">
              <wp:simplePos x="0" y="0"/>
              <wp:positionH relativeFrom="column">
                <wp:posOffset>4431665</wp:posOffset>
              </wp:positionH>
              <wp:positionV relativeFrom="paragraph">
                <wp:posOffset>361950</wp:posOffset>
              </wp:positionV>
              <wp:extent cx="1797050" cy="1608455"/>
              <wp:effectExtent l="0" t="0" r="6350" b="4445"/>
              <wp:wrapNone/>
              <wp:docPr id="316784310" name="Tekstvak 7"/>
              <wp:cNvGraphicFramePr/>
              <a:graphic xmlns:a="http://schemas.openxmlformats.org/drawingml/2006/main">
                <a:graphicData uri="http://schemas.microsoft.com/office/word/2010/wordprocessingShape">
                  <wps:wsp>
                    <wps:cNvSpPr txBox="1"/>
                    <wps:spPr>
                      <a:xfrm>
                        <a:off x="0" y="0"/>
                        <a:ext cx="1797050" cy="1608455"/>
                      </a:xfrm>
                      <a:prstGeom prst="rect">
                        <a:avLst/>
                      </a:prstGeom>
                      <a:solidFill>
                        <a:schemeClr val="lt1"/>
                      </a:solidFill>
                      <a:ln w="6350">
                        <a:noFill/>
                      </a:ln>
                    </wps:spPr>
                    <wps:txbx>
                      <w:txbxContent>
                        <w:p w14:paraId="74BE5507" w14:textId="12683D39" w:rsidR="007873F3" w:rsidRPr="00237B58" w:rsidRDefault="007873F3" w:rsidP="007873F3">
                          <w:pPr>
                            <w:spacing w:line="360" w:lineRule="auto"/>
                            <w:rPr>
                              <w:rFonts w:ascii="Arial" w:hAnsi="Arial" w:cs="Arial"/>
                              <w:color w:val="000000" w:themeColor="text1"/>
                              <w:sz w:val="17"/>
                              <w:szCs w:val="17"/>
                              <w:lang w:val="en-US"/>
                            </w:rPr>
                          </w:pPr>
                          <w:r w:rsidRPr="00237B58">
                            <w:rPr>
                              <w:rFonts w:ascii="Arial" w:hAnsi="Arial" w:cs="Arial"/>
                              <w:color w:val="000000" w:themeColor="text1"/>
                              <w:sz w:val="17"/>
                              <w:szCs w:val="17"/>
                              <w:shd w:val="clear" w:color="auto" w:fill="FFFFFF"/>
                              <w:lang w:val="en-US"/>
                            </w:rPr>
                            <w:t>p/a</w:t>
                          </w:r>
                          <w:r w:rsidR="00812406" w:rsidRPr="00237B58">
                            <w:rPr>
                              <w:rFonts w:ascii="Arial" w:hAnsi="Arial" w:cs="Arial"/>
                              <w:color w:val="000000" w:themeColor="text1"/>
                              <w:sz w:val="17"/>
                              <w:szCs w:val="17"/>
                              <w:shd w:val="clear" w:color="auto" w:fill="FFFFFF"/>
                              <w:lang w:val="en-US"/>
                            </w:rPr>
                            <w:t xml:space="preserve"> </w:t>
                          </w:r>
                          <w:r w:rsidRPr="00237B58">
                            <w:rPr>
                              <w:rFonts w:ascii="Arial" w:hAnsi="Arial" w:cs="Arial"/>
                              <w:color w:val="000000" w:themeColor="text1"/>
                              <w:sz w:val="17"/>
                              <w:szCs w:val="17"/>
                              <w:shd w:val="clear" w:color="auto" w:fill="FFFFFF"/>
                              <w:lang w:val="en-US"/>
                            </w:rPr>
                            <w:t>Postbus 1992</w:t>
                          </w:r>
                          <w:r w:rsidRPr="00237B58">
                            <w:rPr>
                              <w:rFonts w:ascii="Arial" w:hAnsi="Arial" w:cs="Arial"/>
                              <w:color w:val="000000" w:themeColor="text1"/>
                              <w:sz w:val="17"/>
                              <w:szCs w:val="17"/>
                              <w:shd w:val="clear" w:color="auto" w:fill="FFFFFF"/>
                              <w:lang w:val="en-US"/>
                            </w:rPr>
                            <w:br/>
                            <w:t>6201 BZ Maastricht</w:t>
                          </w:r>
                          <w:r w:rsidRPr="00237B58">
                            <w:rPr>
                              <w:rFonts w:ascii="Arial" w:hAnsi="Arial" w:cs="Arial"/>
                              <w:color w:val="000000" w:themeColor="text1"/>
                              <w:sz w:val="17"/>
                              <w:szCs w:val="17"/>
                              <w:shd w:val="clear" w:color="auto" w:fill="FFFFFF"/>
                              <w:lang w:val="en-US"/>
                            </w:rPr>
                            <w:br/>
                            <w:t>regiodealzuidlimburg.eu</w:t>
                          </w:r>
                          <w:r w:rsidRPr="00237B58">
                            <w:rPr>
                              <w:rFonts w:ascii="Arial" w:hAnsi="Arial" w:cs="Arial"/>
                              <w:color w:val="000000" w:themeColor="text1"/>
                              <w:sz w:val="17"/>
                              <w:szCs w:val="17"/>
                              <w:shd w:val="clear" w:color="auto" w:fill="FFFFFF"/>
                              <w:lang w:val="en-US"/>
                            </w:rPr>
                            <w:br/>
                            <w:t>contact@regiodealzuidlimburg.</w:t>
                          </w:r>
                          <w:r w:rsidR="00DF7147">
                            <w:rPr>
                              <w:rFonts w:ascii="Arial" w:hAnsi="Arial" w:cs="Arial"/>
                              <w:color w:val="000000" w:themeColor="text1"/>
                              <w:sz w:val="17"/>
                              <w:szCs w:val="17"/>
                              <w:shd w:val="clear" w:color="auto" w:fill="FFFFFF"/>
                              <w:lang w:val="en-US"/>
                            </w:rPr>
                            <w:t>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684945" id="_x0000_t202" coordsize="21600,21600" o:spt="202" path="m,l,21600r21600,l21600,xe">
              <v:stroke joinstyle="miter"/>
              <v:path gradientshapeok="t" o:connecttype="rect"/>
            </v:shapetype>
            <v:shape id="Tekstvak 7" o:spid="_x0000_s1029" type="#_x0000_t202" style="position:absolute;margin-left:348.95pt;margin-top:28.5pt;width:141.5pt;height:126.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" fillcolor="white [3201]" stroked="f" strokeweight=".5pt">
              <v:textbox inset="0,0,0,0">
                <w:txbxContent>
                  <w:p w14:paraId="74BE5507" w14:textId="12683D39" w:rsidR="007873F3" w:rsidRPr="00237B58" w:rsidRDefault="007873F3" w:rsidP="007873F3">
                    <w:pPr>
                      <w:spacing w:line="360" w:lineRule="auto"/>
                      <w:rPr>
                        <w:rFonts w:ascii="Arial" w:hAnsi="Arial" w:cs="Arial"/>
                        <w:color w:val="000000" w:themeColor="text1"/>
                        <w:sz w:val="17"/>
                        <w:szCs w:val="17"/>
                        <w:lang w:val="en-US"/>
                      </w:rPr>
                    </w:pPr>
                    <w:r w:rsidRPr="00237B58">
                      <w:rPr>
                        <w:rFonts w:ascii="Arial" w:hAnsi="Arial" w:cs="Arial"/>
                        <w:color w:val="000000" w:themeColor="text1"/>
                        <w:sz w:val="17"/>
                        <w:szCs w:val="17"/>
                        <w:shd w:val="clear" w:color="auto" w:fill="FFFFFF"/>
                        <w:lang w:val="en-US"/>
                      </w:rPr>
                      <w:t>p/a</w:t>
                    </w:r>
                    <w:r w:rsidR="00812406" w:rsidRPr="00237B58">
                      <w:rPr>
                        <w:rFonts w:ascii="Arial" w:hAnsi="Arial" w:cs="Arial"/>
                        <w:color w:val="000000" w:themeColor="text1"/>
                        <w:sz w:val="17"/>
                        <w:szCs w:val="17"/>
                        <w:shd w:val="clear" w:color="auto" w:fill="FFFFFF"/>
                        <w:lang w:val="en-US"/>
                      </w:rPr>
                      <w:t xml:space="preserve"> </w:t>
                    </w:r>
                    <w:r w:rsidRPr="00237B58">
                      <w:rPr>
                        <w:rFonts w:ascii="Arial" w:hAnsi="Arial" w:cs="Arial"/>
                        <w:color w:val="000000" w:themeColor="text1"/>
                        <w:sz w:val="17"/>
                        <w:szCs w:val="17"/>
                        <w:shd w:val="clear" w:color="auto" w:fill="FFFFFF"/>
                        <w:lang w:val="en-US"/>
                      </w:rPr>
                      <w:t>Postbus 1992</w:t>
                    </w:r>
                    <w:r w:rsidRPr="00237B58">
                      <w:rPr>
                        <w:rFonts w:ascii="Arial" w:hAnsi="Arial" w:cs="Arial"/>
                        <w:color w:val="000000" w:themeColor="text1"/>
                        <w:sz w:val="17"/>
                        <w:szCs w:val="17"/>
                        <w:shd w:val="clear" w:color="auto" w:fill="FFFFFF"/>
                        <w:lang w:val="en-US"/>
                      </w:rPr>
                      <w:br/>
                      <w:t>6201 BZ Maastricht</w:t>
                    </w:r>
                    <w:r w:rsidRPr="00237B58">
                      <w:rPr>
                        <w:rFonts w:ascii="Arial" w:hAnsi="Arial" w:cs="Arial"/>
                        <w:color w:val="000000" w:themeColor="text1"/>
                        <w:sz w:val="17"/>
                        <w:szCs w:val="17"/>
                        <w:shd w:val="clear" w:color="auto" w:fill="FFFFFF"/>
                        <w:lang w:val="en-US"/>
                      </w:rPr>
                      <w:br/>
                      <w:t>regiodealzuidlimburg.eu</w:t>
                    </w:r>
                    <w:r w:rsidRPr="00237B58">
                      <w:rPr>
                        <w:rFonts w:ascii="Arial" w:hAnsi="Arial" w:cs="Arial"/>
                        <w:color w:val="000000" w:themeColor="text1"/>
                        <w:sz w:val="17"/>
                        <w:szCs w:val="17"/>
                        <w:shd w:val="clear" w:color="auto" w:fill="FFFFFF"/>
                        <w:lang w:val="en-US"/>
                      </w:rPr>
                      <w:br/>
                      <w:t>contact@regiodealzuidlimburg.</w:t>
                    </w:r>
                    <w:r w:rsidR="00DF7147">
                      <w:rPr>
                        <w:rFonts w:ascii="Arial" w:hAnsi="Arial" w:cs="Arial"/>
                        <w:color w:val="000000" w:themeColor="text1"/>
                        <w:sz w:val="17"/>
                        <w:szCs w:val="17"/>
                        <w:shd w:val="clear" w:color="auto" w:fill="FFFFFF"/>
                        <w:lang w:val="en-US"/>
                      </w:rPr>
                      <w:t>eu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F8E1E7D" wp14:editId="25D83163">
              <wp:simplePos x="0" y="0"/>
              <wp:positionH relativeFrom="column">
                <wp:posOffset>4430905</wp:posOffset>
              </wp:positionH>
              <wp:positionV relativeFrom="paragraph">
                <wp:posOffset>73025</wp:posOffset>
              </wp:positionV>
              <wp:extent cx="1535430" cy="239395"/>
              <wp:effectExtent l="0" t="0" r="1270" b="1905"/>
              <wp:wrapNone/>
              <wp:docPr id="1930987012" name="Tekstvak 6"/>
              <wp:cNvGraphicFramePr/>
              <a:graphic xmlns:a="http://schemas.openxmlformats.org/drawingml/2006/main">
                <a:graphicData uri="http://schemas.microsoft.com/office/word/2010/wordprocessingShape">
                  <wps:wsp>
                    <wps:cNvSpPr txBox="1"/>
                    <wps:spPr>
                      <a:xfrm>
                        <a:off x="0" y="0"/>
                        <a:ext cx="1535430" cy="239395"/>
                      </a:xfrm>
                      <a:prstGeom prst="rect">
                        <a:avLst/>
                      </a:prstGeom>
                      <a:solidFill>
                        <a:schemeClr val="lt1"/>
                      </a:solidFill>
                      <a:ln w="6350">
                        <a:noFill/>
                      </a:ln>
                    </wps:spPr>
                    <wps:txbx>
                      <w:txbxContent>
                        <w:p w14:paraId="097C3D0A" w14:textId="736A4656" w:rsidR="00221B19" w:rsidRPr="005762FD" w:rsidRDefault="00221B19">
                          <w:pPr>
                            <w:rPr>
                              <w:rFonts w:ascii="Arial" w:hAnsi="Arial" w:cs="Arial"/>
                              <w:b/>
                              <w:bCs/>
                              <w:color w:val="000000" w:themeColor="text1"/>
                              <w:sz w:val="18"/>
                              <w:szCs w:val="18"/>
                            </w:rPr>
                          </w:pPr>
                          <w:r w:rsidRPr="005762FD">
                            <w:rPr>
                              <w:rFonts w:ascii="Arial" w:hAnsi="Arial" w:cs="Arial"/>
                              <w:b/>
                              <w:bCs/>
                              <w:color w:val="000000" w:themeColor="text1"/>
                              <w:sz w:val="18"/>
                              <w:szCs w:val="18"/>
                            </w:rPr>
                            <w:t>Regio Deal Zuid-Limburg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8E1E7D" id="Tekstvak 6" o:spid="_x0000_s1030" type="#_x0000_t202" style="position:absolute;margin-left:348.9pt;margin-top:5.75pt;width:120.9pt;height:18.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" fillcolor="white [3201]" stroked="f" strokeweight=".5pt">
              <v:textbox inset="0,0,0,0">
                <w:txbxContent>
                  <w:p w14:paraId="097C3D0A" w14:textId="736A4656" w:rsidR="00221B19" w:rsidRPr="005762FD" w:rsidRDefault="00221B19">
                    <w:pPr>
                      <w:rPr>
                        <w:rFonts w:ascii="Arial" w:hAnsi="Arial" w:cs="Arial"/>
                        <w:b/>
                        <w:bCs/>
                        <w:color w:val="000000" w:themeColor="text1"/>
                        <w:sz w:val="18"/>
                        <w:szCs w:val="18"/>
                      </w:rPr>
                    </w:pPr>
                    <w:r w:rsidRPr="005762FD">
                      <w:rPr>
                        <w:rFonts w:ascii="Arial" w:hAnsi="Arial" w:cs="Arial"/>
                        <w:b/>
                        <w:bCs/>
                        <w:color w:val="000000" w:themeColor="text1"/>
                        <w:sz w:val="18"/>
                        <w:szCs w:val="18"/>
                      </w:rPr>
                      <w:t>Regio Deal Zuid-Limburg</w:t>
                    </w:r>
                  </w:p>
                </w:txbxContent>
              </v:textbox>
            </v:shape>
          </w:pict>
        </mc:Fallback>
      </mc:AlternateContent>
    </w:r>
    <w:r w:rsidR="001571AB">
      <w:rPr>
        <w:noProof/>
      </w:rPr>
      <mc:AlternateContent>
        <mc:Choice Requires="wps">
          <w:drawing>
            <wp:anchor distT="0" distB="0" distL="114300" distR="114300" simplePos="0" relativeHeight="251659264" behindDoc="0" locked="0" layoutInCell="1" allowOverlap="1" wp14:anchorId="50EF4107" wp14:editId="0DBEA801">
              <wp:simplePos x="0" y="0"/>
              <wp:positionH relativeFrom="page">
                <wp:posOffset>401955</wp:posOffset>
              </wp:positionH>
              <wp:positionV relativeFrom="page">
                <wp:posOffset>496776</wp:posOffset>
              </wp:positionV>
              <wp:extent cx="2404800" cy="1137600"/>
              <wp:effectExtent l="0" t="0" r="0" b="5715"/>
              <wp:wrapNone/>
              <wp:docPr id="471489881" name="Tekstvak 2"/>
              <wp:cNvGraphicFramePr/>
              <a:graphic xmlns:a="http://schemas.openxmlformats.org/drawingml/2006/main">
                <a:graphicData uri="http://schemas.microsoft.com/office/word/2010/wordprocessingShape">
                  <wps:wsp>
                    <wps:cNvSpPr txBox="1"/>
                    <wps:spPr>
                      <a:xfrm>
                        <a:off x="0" y="0"/>
                        <a:ext cx="2404800" cy="1137600"/>
                      </a:xfrm>
                      <a:prstGeom prst="rect">
                        <a:avLst/>
                      </a:prstGeom>
                      <a:solidFill>
                        <a:schemeClr val="lt1"/>
                      </a:solidFill>
                      <a:ln w="6350">
                        <a:noFill/>
                      </a:ln>
                    </wps:spPr>
                    <wps:txbx>
                      <w:txbxContent>
                        <w:p w14:paraId="30703241" w14:textId="6F766FCB" w:rsidR="001F2003" w:rsidRDefault="001F2003">
                          <w:r>
                            <w:rPr>
                              <w:noProof/>
                            </w:rPr>
                            <w:drawing>
                              <wp:inline distT="0" distB="0" distL="0" distR="0" wp14:anchorId="2DABB80F" wp14:editId="5E31D27A">
                                <wp:extent cx="1692000" cy="982800"/>
                                <wp:effectExtent l="0" t="0" r="0" b="0"/>
                                <wp:docPr id="552212025"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01216"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92000" cy="982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4107" id="_x0000_s1031" type="#_x0000_t202" style="position:absolute;margin-left:31.65pt;margin-top:39.1pt;width:189.35pt;height:8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" fillcolor="white [3201]" stroked="f" strokeweight=".5pt">
              <v:textbox inset="0,0,0,0">
                <w:txbxContent>
                  <w:p w14:paraId="30703241" w14:textId="6F766FCB" w:rsidR="001F2003" w:rsidRDefault="001F2003">
                    <w:r>
                      <w:rPr>
                        <w:noProof/>
                      </w:rPr>
                      <w:drawing>
                        <wp:inline distT="0" distB="0" distL="0" distR="0" wp14:anchorId="2DABB80F" wp14:editId="5E31D27A">
                          <wp:extent cx="1692000" cy="982800"/>
                          <wp:effectExtent l="0" t="0" r="0" b="0"/>
                          <wp:docPr id="552212025"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01216" name="Afbeelding 1" descr="Afbeelding met tekst, Lettertype, Graphics,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92000" cy="982800"/>
                                  </a:xfrm>
                                  <a:prstGeom prst="rect">
                                    <a:avLst/>
                                  </a:prstGeom>
                                </pic:spPr>
                              </pic:pic>
                            </a:graphicData>
                          </a:graphic>
                        </wp:inline>
                      </w:drawing>
                    </w:r>
                  </w:p>
                </w:txbxContent>
              </v:textbox>
              <w10:wrap anchorx="page" anchory="page"/>
            </v:shape>
          </w:pict>
        </mc:Fallback>
      </mc:AlternateContent>
    </w:r>
    <w:r w:rsidR="007873F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64F6EF0"/>
    <w:multiLevelType w:val="hybridMultilevel"/>
    <w:tmpl w:val="6108FE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99121CD"/>
    <w:multiLevelType w:val="hybridMultilevel"/>
    <w:tmpl w:val="D89454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4E1488"/>
    <w:multiLevelType w:val="hybridMultilevel"/>
    <w:tmpl w:val="D1122B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DC1EB9"/>
    <w:multiLevelType w:val="hybridMultilevel"/>
    <w:tmpl w:val="B0B469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B8A7DDC"/>
    <w:multiLevelType w:val="multilevel"/>
    <w:tmpl w:val="4C6E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20C5C"/>
    <w:multiLevelType w:val="hybridMultilevel"/>
    <w:tmpl w:val="9044E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D4829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6635045">
    <w:abstractNumId w:val="9"/>
  </w:num>
  <w:num w:numId="2" w16cid:durableId="826556914">
    <w:abstractNumId w:val="7"/>
  </w:num>
  <w:num w:numId="3" w16cid:durableId="1645499277">
    <w:abstractNumId w:val="6"/>
  </w:num>
  <w:num w:numId="4" w16cid:durableId="2064401718">
    <w:abstractNumId w:val="5"/>
  </w:num>
  <w:num w:numId="5" w16cid:durableId="1053965357">
    <w:abstractNumId w:val="4"/>
  </w:num>
  <w:num w:numId="6" w16cid:durableId="15085417">
    <w:abstractNumId w:val="8"/>
  </w:num>
  <w:num w:numId="7" w16cid:durableId="82344456">
    <w:abstractNumId w:val="3"/>
  </w:num>
  <w:num w:numId="8" w16cid:durableId="583271269">
    <w:abstractNumId w:val="2"/>
  </w:num>
  <w:num w:numId="9" w16cid:durableId="1374696651">
    <w:abstractNumId w:val="1"/>
  </w:num>
  <w:num w:numId="10" w16cid:durableId="447436640">
    <w:abstractNumId w:val="0"/>
  </w:num>
  <w:num w:numId="11" w16cid:durableId="2093231423">
    <w:abstractNumId w:val="15"/>
  </w:num>
  <w:num w:numId="12" w16cid:durableId="822888141">
    <w:abstractNumId w:val="11"/>
  </w:num>
  <w:num w:numId="13" w16cid:durableId="1762486710">
    <w:abstractNumId w:val="12"/>
  </w:num>
  <w:num w:numId="14" w16cid:durableId="1198086452">
    <w:abstractNumId w:val="14"/>
  </w:num>
  <w:num w:numId="15" w16cid:durableId="285550525">
    <w:abstractNumId w:val="10"/>
  </w:num>
  <w:num w:numId="16" w16cid:durableId="2018728040">
    <w:abstractNumId w:val="16"/>
  </w:num>
  <w:num w:numId="17" w16cid:durableId="1491020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19"/>
    <w:rsid w:val="000115CE"/>
    <w:rsid w:val="00042C4F"/>
    <w:rsid w:val="000431C9"/>
    <w:rsid w:val="00054944"/>
    <w:rsid w:val="000579C2"/>
    <w:rsid w:val="000633BB"/>
    <w:rsid w:val="00074A1F"/>
    <w:rsid w:val="000828F4"/>
    <w:rsid w:val="000A058A"/>
    <w:rsid w:val="000D57D7"/>
    <w:rsid w:val="000D7703"/>
    <w:rsid w:val="000E3763"/>
    <w:rsid w:val="000E5C92"/>
    <w:rsid w:val="000F51EC"/>
    <w:rsid w:val="000F7122"/>
    <w:rsid w:val="001108DD"/>
    <w:rsid w:val="00113C8F"/>
    <w:rsid w:val="001218BA"/>
    <w:rsid w:val="001332C8"/>
    <w:rsid w:val="001571AB"/>
    <w:rsid w:val="00193AA0"/>
    <w:rsid w:val="001B689C"/>
    <w:rsid w:val="001E346A"/>
    <w:rsid w:val="001F2003"/>
    <w:rsid w:val="00200635"/>
    <w:rsid w:val="00221B19"/>
    <w:rsid w:val="002235D4"/>
    <w:rsid w:val="0023069F"/>
    <w:rsid w:val="00237B58"/>
    <w:rsid w:val="0024156B"/>
    <w:rsid w:val="002452A3"/>
    <w:rsid w:val="00250328"/>
    <w:rsid w:val="00253A81"/>
    <w:rsid w:val="002835F3"/>
    <w:rsid w:val="002E39A4"/>
    <w:rsid w:val="0030344C"/>
    <w:rsid w:val="00307DD8"/>
    <w:rsid w:val="003351A3"/>
    <w:rsid w:val="00340255"/>
    <w:rsid w:val="00360518"/>
    <w:rsid w:val="0038000D"/>
    <w:rsid w:val="003815C6"/>
    <w:rsid w:val="00385ACF"/>
    <w:rsid w:val="003A1120"/>
    <w:rsid w:val="003B2210"/>
    <w:rsid w:val="003B4EC1"/>
    <w:rsid w:val="003D0617"/>
    <w:rsid w:val="003D72F3"/>
    <w:rsid w:val="004032E8"/>
    <w:rsid w:val="0046446B"/>
    <w:rsid w:val="0047677E"/>
    <w:rsid w:val="004771F3"/>
    <w:rsid w:val="00477474"/>
    <w:rsid w:val="00480B7F"/>
    <w:rsid w:val="004829FD"/>
    <w:rsid w:val="00484A76"/>
    <w:rsid w:val="00494F1B"/>
    <w:rsid w:val="004A1893"/>
    <w:rsid w:val="004C4A44"/>
    <w:rsid w:val="004D7EC8"/>
    <w:rsid w:val="004E5E4E"/>
    <w:rsid w:val="004E673B"/>
    <w:rsid w:val="00505611"/>
    <w:rsid w:val="005125BB"/>
    <w:rsid w:val="00516105"/>
    <w:rsid w:val="00527893"/>
    <w:rsid w:val="00530A17"/>
    <w:rsid w:val="00535AF4"/>
    <w:rsid w:val="00537F9C"/>
    <w:rsid w:val="00553835"/>
    <w:rsid w:val="00572222"/>
    <w:rsid w:val="005762FD"/>
    <w:rsid w:val="00586BC5"/>
    <w:rsid w:val="005930FC"/>
    <w:rsid w:val="005D3DA6"/>
    <w:rsid w:val="005D438B"/>
    <w:rsid w:val="0061272A"/>
    <w:rsid w:val="006159E5"/>
    <w:rsid w:val="006313DA"/>
    <w:rsid w:val="0063565B"/>
    <w:rsid w:val="00642542"/>
    <w:rsid w:val="00662424"/>
    <w:rsid w:val="00684519"/>
    <w:rsid w:val="00685CCB"/>
    <w:rsid w:val="00694859"/>
    <w:rsid w:val="006A7117"/>
    <w:rsid w:val="006B4F15"/>
    <w:rsid w:val="0070544F"/>
    <w:rsid w:val="0071512C"/>
    <w:rsid w:val="00721A16"/>
    <w:rsid w:val="00731ACA"/>
    <w:rsid w:val="007416AA"/>
    <w:rsid w:val="00744EA9"/>
    <w:rsid w:val="00752FC4"/>
    <w:rsid w:val="00757E9C"/>
    <w:rsid w:val="00762044"/>
    <w:rsid w:val="00777989"/>
    <w:rsid w:val="00787378"/>
    <w:rsid w:val="007873F3"/>
    <w:rsid w:val="00787415"/>
    <w:rsid w:val="007A0133"/>
    <w:rsid w:val="007A789D"/>
    <w:rsid w:val="007B4C91"/>
    <w:rsid w:val="007D70D1"/>
    <w:rsid w:val="007D70F7"/>
    <w:rsid w:val="00812406"/>
    <w:rsid w:val="00830C5F"/>
    <w:rsid w:val="00834A33"/>
    <w:rsid w:val="00883375"/>
    <w:rsid w:val="0088731B"/>
    <w:rsid w:val="00894F97"/>
    <w:rsid w:val="00896EE1"/>
    <w:rsid w:val="008B4B1D"/>
    <w:rsid w:val="008C1482"/>
    <w:rsid w:val="008D0AA7"/>
    <w:rsid w:val="008D458B"/>
    <w:rsid w:val="00912A0A"/>
    <w:rsid w:val="009578B2"/>
    <w:rsid w:val="00966771"/>
    <w:rsid w:val="009742D3"/>
    <w:rsid w:val="009923DD"/>
    <w:rsid w:val="009A7927"/>
    <w:rsid w:val="009E324C"/>
    <w:rsid w:val="009F0C8D"/>
    <w:rsid w:val="00A204B3"/>
    <w:rsid w:val="00A3476C"/>
    <w:rsid w:val="00A34F21"/>
    <w:rsid w:val="00A35349"/>
    <w:rsid w:val="00A431BF"/>
    <w:rsid w:val="00A50803"/>
    <w:rsid w:val="00A7371B"/>
    <w:rsid w:val="00A763AE"/>
    <w:rsid w:val="00AA586A"/>
    <w:rsid w:val="00AB28A1"/>
    <w:rsid w:val="00AC1D39"/>
    <w:rsid w:val="00AC5742"/>
    <w:rsid w:val="00AD3FD8"/>
    <w:rsid w:val="00AE32E0"/>
    <w:rsid w:val="00B0624E"/>
    <w:rsid w:val="00B53E76"/>
    <w:rsid w:val="00B63133"/>
    <w:rsid w:val="00BA20A8"/>
    <w:rsid w:val="00BA2F03"/>
    <w:rsid w:val="00BB1E17"/>
    <w:rsid w:val="00BB7DDA"/>
    <w:rsid w:val="00BC0F0A"/>
    <w:rsid w:val="00BC5027"/>
    <w:rsid w:val="00BD1784"/>
    <w:rsid w:val="00BD7E7A"/>
    <w:rsid w:val="00BE0E79"/>
    <w:rsid w:val="00BF0F3E"/>
    <w:rsid w:val="00C11980"/>
    <w:rsid w:val="00C12C8D"/>
    <w:rsid w:val="00C21683"/>
    <w:rsid w:val="00C269C8"/>
    <w:rsid w:val="00C364C7"/>
    <w:rsid w:val="00C67711"/>
    <w:rsid w:val="00CA6CD3"/>
    <w:rsid w:val="00CB7BDE"/>
    <w:rsid w:val="00CD5C64"/>
    <w:rsid w:val="00D00E60"/>
    <w:rsid w:val="00D04123"/>
    <w:rsid w:val="00D05D0C"/>
    <w:rsid w:val="00D54332"/>
    <w:rsid w:val="00D6188F"/>
    <w:rsid w:val="00D71E61"/>
    <w:rsid w:val="00D74388"/>
    <w:rsid w:val="00D85F44"/>
    <w:rsid w:val="00D93C96"/>
    <w:rsid w:val="00DB2692"/>
    <w:rsid w:val="00DC7840"/>
    <w:rsid w:val="00DD7531"/>
    <w:rsid w:val="00DE5BD8"/>
    <w:rsid w:val="00DF7147"/>
    <w:rsid w:val="00DF7B0B"/>
    <w:rsid w:val="00E365EB"/>
    <w:rsid w:val="00E569D5"/>
    <w:rsid w:val="00E725C9"/>
    <w:rsid w:val="00EA1DF7"/>
    <w:rsid w:val="00EA6847"/>
    <w:rsid w:val="00EB46F3"/>
    <w:rsid w:val="00EC2F12"/>
    <w:rsid w:val="00EC64E9"/>
    <w:rsid w:val="00EE702E"/>
    <w:rsid w:val="00F430E8"/>
    <w:rsid w:val="00F60234"/>
    <w:rsid w:val="00F649A1"/>
    <w:rsid w:val="00F71D73"/>
    <w:rsid w:val="00F763B1"/>
    <w:rsid w:val="00F87C90"/>
    <w:rsid w:val="00FA402E"/>
    <w:rsid w:val="00FB49C2"/>
    <w:rsid w:val="00FC1158"/>
    <w:rsid w:val="00FC468C"/>
    <w:rsid w:val="00FC49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3D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5463E"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7122"/>
  </w:style>
  <w:style w:type="paragraph" w:styleId="Kop1">
    <w:name w:val="heading 1"/>
    <w:basedOn w:val="Standaard"/>
    <w:next w:val="Standaard"/>
    <w:link w:val="Kop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Kop2">
    <w:name w:val="heading 2"/>
    <w:basedOn w:val="Standaard"/>
    <w:next w:val="Standaard"/>
    <w:link w:val="Kop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76B64" w:themeColor="accent2" w:themeShade="80"/>
    </w:rPr>
  </w:style>
  <w:style w:type="character" w:styleId="Tekstvantijdelijkeaanduiding">
    <w:name w:val="Placeholder Text"/>
    <w:basedOn w:val="Standaardalinea-lettertype"/>
    <w:uiPriority w:val="99"/>
    <w:semiHidden/>
    <w:rsid w:val="00912A0A"/>
    <w:rPr>
      <w:color w:val="7E7465" w:themeColor="accent5" w:themeShade="BF"/>
      <w:sz w:val="22"/>
    </w:rPr>
  </w:style>
  <w:style w:type="paragraph" w:customStyle="1" w:styleId="Naam">
    <w:name w:val="Naam"/>
    <w:basedOn w:val="Standaard"/>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gegevens">
    <w:name w:val="Contactgegevens"/>
    <w:basedOn w:val="Standaard"/>
    <w:uiPriority w:val="3"/>
    <w:qFormat/>
    <w:rsid w:val="000F51EC"/>
    <w:pPr>
      <w:spacing w:after="0"/>
      <w:jc w:val="right"/>
    </w:pPr>
    <w:rPr>
      <w:rFonts w:asciiTheme="majorHAnsi" w:hAnsiTheme="majorHAnsi"/>
      <w:color w:val="276B64" w:themeColor="accent2" w:themeShade="80"/>
      <w:szCs w:val="18"/>
    </w:rPr>
  </w:style>
  <w:style w:type="paragraph" w:styleId="Datum">
    <w:name w:val="Date"/>
    <w:basedOn w:val="Standaard"/>
    <w:next w:val="Aanhef"/>
    <w:link w:val="DatumChar"/>
    <w:uiPriority w:val="4"/>
    <w:unhideWhenUsed/>
    <w:qFormat/>
    <w:pPr>
      <w:spacing w:before="720" w:after="960"/>
    </w:pPr>
  </w:style>
  <w:style w:type="character" w:customStyle="1" w:styleId="DatumChar">
    <w:name w:val="Datum Char"/>
    <w:basedOn w:val="Standaardalinea-lettertype"/>
    <w:link w:val="Datum"/>
    <w:uiPriority w:val="4"/>
    <w:rsid w:val="00752FC4"/>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725E54"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unhideWhenUsed/>
    <w:rsid w:val="00572222"/>
    <w:pPr>
      <w:spacing w:line="240" w:lineRule="auto"/>
    </w:pPr>
  </w:style>
  <w:style w:type="character" w:customStyle="1" w:styleId="TekstopmerkingChar">
    <w:name w:val="Tekst opmerking Char"/>
    <w:basedOn w:val="Standaardalinea-lettertype"/>
    <w:link w:val="Tekstopmerking"/>
    <w:uiPriority w:val="99"/>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76B64"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16697A"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CA2C0F"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CA2C0F" w:themeColor="accent1" w:themeShade="BF"/>
    </w:rPr>
  </w:style>
  <w:style w:type="character" w:styleId="Intensieveverwijzing">
    <w:name w:val="Intense Reference"/>
    <w:basedOn w:val="Standaardalinea-lettertype"/>
    <w:uiPriority w:val="32"/>
    <w:semiHidden/>
    <w:qFormat/>
    <w:rsid w:val="000F51EC"/>
    <w:rPr>
      <w:b/>
      <w:bCs/>
      <w:caps w:val="0"/>
      <w:smallCaps/>
      <w:color w:val="CA2C0F"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572222"/>
  </w:style>
  <w:style w:type="character" w:customStyle="1" w:styleId="AanhefChar">
    <w:name w:val="Aanhef Char"/>
    <w:basedOn w:val="Standaardalinea-lettertype"/>
    <w:link w:val="Aanhef"/>
    <w:uiPriority w:val="5"/>
    <w:rsid w:val="00752FC4"/>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styleId="Onopgelostemelding">
    <w:name w:val="Unresolved Mention"/>
    <w:basedOn w:val="Standaardalinea-lettertype"/>
    <w:uiPriority w:val="99"/>
    <w:semiHidden/>
    <w:unhideWhenUsed/>
    <w:rsid w:val="003351A3"/>
    <w:rPr>
      <w:color w:val="605E5C"/>
      <w:shd w:val="clear" w:color="auto" w:fill="E1DFDD"/>
    </w:rPr>
  </w:style>
  <w:style w:type="character" w:customStyle="1" w:styleId="apple-converted-space">
    <w:name w:val="apple-converted-space"/>
    <w:basedOn w:val="Standaardalinea-lettertype"/>
    <w:rsid w:val="000D7703"/>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rsid w:val="00D8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126">
      <w:bodyDiv w:val="1"/>
      <w:marLeft w:val="0"/>
      <w:marRight w:val="0"/>
      <w:marTop w:val="0"/>
      <w:marBottom w:val="0"/>
      <w:divBdr>
        <w:top w:val="none" w:sz="0" w:space="0" w:color="auto"/>
        <w:left w:val="none" w:sz="0" w:space="0" w:color="auto"/>
        <w:bottom w:val="none" w:sz="0" w:space="0" w:color="auto"/>
        <w:right w:val="none" w:sz="0" w:space="0" w:color="auto"/>
      </w:divBdr>
    </w:div>
    <w:div w:id="709964230">
      <w:bodyDiv w:val="1"/>
      <w:marLeft w:val="0"/>
      <w:marRight w:val="0"/>
      <w:marTop w:val="0"/>
      <w:marBottom w:val="0"/>
      <w:divBdr>
        <w:top w:val="none" w:sz="0" w:space="0" w:color="auto"/>
        <w:left w:val="none" w:sz="0" w:space="0" w:color="auto"/>
        <w:bottom w:val="none" w:sz="0" w:space="0" w:color="auto"/>
        <w:right w:val="none" w:sz="0" w:space="0" w:color="auto"/>
      </w:divBdr>
    </w:div>
    <w:div w:id="1153714310">
      <w:bodyDiv w:val="1"/>
      <w:marLeft w:val="0"/>
      <w:marRight w:val="0"/>
      <w:marTop w:val="0"/>
      <w:marBottom w:val="0"/>
      <w:divBdr>
        <w:top w:val="none" w:sz="0" w:space="0" w:color="auto"/>
        <w:left w:val="none" w:sz="0" w:space="0" w:color="auto"/>
        <w:bottom w:val="none" w:sz="0" w:space="0" w:color="auto"/>
        <w:right w:val="none" w:sz="0" w:space="0" w:color="auto"/>
      </w:divBdr>
    </w:div>
    <w:div w:id="1439981675">
      <w:bodyDiv w:val="1"/>
      <w:marLeft w:val="0"/>
      <w:marRight w:val="0"/>
      <w:marTop w:val="0"/>
      <w:marBottom w:val="0"/>
      <w:divBdr>
        <w:top w:val="none" w:sz="0" w:space="0" w:color="auto"/>
        <w:left w:val="none" w:sz="0" w:space="0" w:color="auto"/>
        <w:bottom w:val="none" w:sz="0" w:space="0" w:color="auto"/>
        <w:right w:val="none" w:sz="0" w:space="0" w:color="auto"/>
      </w:divBdr>
    </w:div>
    <w:div w:id="1511677574">
      <w:bodyDiv w:val="1"/>
      <w:marLeft w:val="0"/>
      <w:marRight w:val="0"/>
      <w:marTop w:val="0"/>
      <w:marBottom w:val="0"/>
      <w:divBdr>
        <w:top w:val="none" w:sz="0" w:space="0" w:color="auto"/>
        <w:left w:val="none" w:sz="0" w:space="0" w:color="auto"/>
        <w:bottom w:val="none" w:sz="0" w:space="0" w:color="auto"/>
        <w:right w:val="none" w:sz="0" w:space="0" w:color="auto"/>
      </w:divBdr>
    </w:div>
    <w:div w:id="18671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giodealzuidlimburg.eu/application/files/2017/4464/2586/Agenda_Zuid-Limburg.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ictor.van.derstouwe@sittard-geleen.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nwiersma/Library/Containers/com.microsoft.Word/Data/Library/Application%20Support/Microsoft/Office/16.0/DTS/Search/%7b095DC7FD-EAF3-A84A-B209-9FCCFB3DA22A%7dtf02803622_win32.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E38FB-EC05-4212-B7EC-321D23459051}">
  <ds:schemaRefs>
    <ds:schemaRef ds:uri="http://schemas.microsoft.com/sharepoint/v3/contenttype/forms"/>
  </ds:schemaRefs>
</ds:datastoreItem>
</file>

<file path=customXml/itemProps2.xml><?xml version="1.0" encoding="utf-8"?>
<ds:datastoreItem xmlns:ds="http://schemas.openxmlformats.org/officeDocument/2006/customXml" ds:itemID="{7852C20D-51FC-4930-9898-055FC3A1E1C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32B971E-947E-4ADF-B26C-E8853C370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{095DC7FD-EAF3-A84A-B209-9FCCFB3DA22A}tf02803622_win32.dotx</Template>
  <TotalTime>0</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Regio Deal Zuid-Limburg briefpapier</vt:lpstr>
    </vt:vector>
  </TitlesOfParts>
  <Manager/>
  <Company/>
  <LinksUpToDate>false</LinksUpToDate>
  <CharactersWithSpaces>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 Deal Zuid-Limburg briefpapier</dc:title>
  <dc:subject/>
  <dc:creator/>
  <cp:keywords/>
  <dc:description/>
  <cp:lastModifiedBy/>
  <cp:revision>1</cp:revision>
  <dcterms:created xsi:type="dcterms:W3CDTF">2025-07-14T13:58:00Z</dcterms:created>
  <dcterms:modified xsi:type="dcterms:W3CDTF">2025-07-14T14:13:00Z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